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08656" w14:textId="04C5EAD9" w:rsidR="007C7C29" w:rsidRPr="007C7C29" w:rsidRDefault="007C7C29" w:rsidP="00472EBA">
      <w:pPr>
        <w:pStyle w:val="Title"/>
        <w:rPr>
          <w:lang w:val="en-US"/>
        </w:rPr>
      </w:pPr>
      <w:r>
        <w:t>Sustainable Fashion in Albania – Invitation for consultant.</w:t>
      </w:r>
    </w:p>
    <w:p w14:paraId="3015F3C5" w14:textId="2E65C90A" w:rsidR="007C7C29" w:rsidRPr="00E24585" w:rsidRDefault="007C7C29" w:rsidP="007C7C29">
      <w:pPr>
        <w:pStyle w:val="BodyText"/>
        <w:rPr>
          <w:b/>
          <w:bCs/>
        </w:rPr>
      </w:pPr>
      <w:r w:rsidRPr="00E24585">
        <w:rPr>
          <w:b/>
          <w:bCs/>
        </w:rPr>
        <w:t>Terms of Reference for the Project “Sustainable Fashion in Albania and Sweden – possibilities and opportunities”.</w:t>
      </w:r>
    </w:p>
    <w:p w14:paraId="55358DAE" w14:textId="77777777" w:rsidR="007C7C29" w:rsidRPr="00E24585" w:rsidRDefault="007C7C29" w:rsidP="007C7C29">
      <w:pPr>
        <w:pStyle w:val="BodyText"/>
        <w:rPr>
          <w:b/>
          <w:bCs/>
        </w:rPr>
      </w:pPr>
      <w:r w:rsidRPr="00E24585">
        <w:rPr>
          <w:b/>
          <w:bCs/>
        </w:rPr>
        <w:t>1. Introduction and background to the assignment.</w:t>
      </w:r>
    </w:p>
    <w:p w14:paraId="02892022" w14:textId="77777777" w:rsidR="007C7C29" w:rsidRDefault="007C7C29" w:rsidP="007C7C29">
      <w:pPr>
        <w:pStyle w:val="BodyText"/>
      </w:pPr>
      <w:r>
        <w:t>In order to promote trade between Sweden and Albania and at the same time introduce the concept of sustainable and environmentally friendly design and production, The Embassy of Sweden in Tirana is planning for a one-year project to create awareness around environment, innovation and sustainable jobs – the whole circular thinking. The Embassy of Sweden has the ambition of linking the values of good and equal employment as well as innovation into the discussion in Albania.</w:t>
      </w:r>
    </w:p>
    <w:p w14:paraId="61A27C9C" w14:textId="77777777" w:rsidR="007C7C29" w:rsidRDefault="007C7C29" w:rsidP="007C7C29">
      <w:pPr>
        <w:pStyle w:val="BodyText"/>
      </w:pPr>
      <w:r>
        <w:t>Sweden is one of the largest bilateral development partners to Albania and has a yearly cooperation of 15 million euro addressing (</w:t>
      </w:r>
      <w:proofErr w:type="spellStart"/>
      <w:r>
        <w:t>i</w:t>
      </w:r>
      <w:proofErr w:type="spellEnd"/>
      <w:r>
        <w:t>) environment and climate, (ii) economic development, (iii) democracy and human rights. The development cooperation aims at strengthening the Albanian EU-accession path as well as poverty reduction. This planned activity strives to unite and tie together the goals of trade promotion, development cooperation, Swedish values and broader relations.</w:t>
      </w:r>
    </w:p>
    <w:p w14:paraId="319358B9" w14:textId="77777777" w:rsidR="007C7C29" w:rsidRDefault="007C7C29" w:rsidP="007C7C29">
      <w:pPr>
        <w:pStyle w:val="BodyText"/>
      </w:pPr>
      <w:r>
        <w:t>The Embassy of Sweden has initiated this activity already in 2019 and 2020, however, the earthquake and the Corona pandemic postponed and cancelled the event.</w:t>
      </w:r>
    </w:p>
    <w:p w14:paraId="7CBF78D6" w14:textId="77777777" w:rsidR="007C7C29" w:rsidRDefault="007C7C29" w:rsidP="007C7C29">
      <w:pPr>
        <w:pStyle w:val="BodyText"/>
      </w:pPr>
      <w:r>
        <w:t xml:space="preserve">This planned activity will use the Swedish Institute toolkit Fashion for Future.  </w:t>
      </w:r>
    </w:p>
    <w:p w14:paraId="588B9C75" w14:textId="77777777" w:rsidR="007C7C29" w:rsidRDefault="007C7C29" w:rsidP="007C7C29">
      <w:pPr>
        <w:pStyle w:val="BodyText"/>
      </w:pPr>
    </w:p>
    <w:p w14:paraId="7EFE11F0" w14:textId="77777777" w:rsidR="007C7C29" w:rsidRPr="00E24585" w:rsidRDefault="007C7C29" w:rsidP="007C7C29">
      <w:pPr>
        <w:pStyle w:val="BodyText"/>
        <w:rPr>
          <w:b/>
          <w:bCs/>
        </w:rPr>
      </w:pPr>
      <w:r w:rsidRPr="00E24585">
        <w:rPr>
          <w:b/>
          <w:bCs/>
        </w:rPr>
        <w:t>2. Objectives of the assignment</w:t>
      </w:r>
    </w:p>
    <w:p w14:paraId="7403116E" w14:textId="77777777" w:rsidR="007C7C29" w:rsidRDefault="007C7C29" w:rsidP="007C7C29">
      <w:pPr>
        <w:pStyle w:val="BodyText"/>
      </w:pPr>
      <w:r>
        <w:t>The main objectives of the assignment are twofold:</w:t>
      </w:r>
    </w:p>
    <w:p w14:paraId="34C0A2DF" w14:textId="013036FB" w:rsidR="007C7C29" w:rsidRDefault="007C7C29" w:rsidP="00E24585">
      <w:pPr>
        <w:pStyle w:val="BodyText"/>
        <w:numPr>
          <w:ilvl w:val="0"/>
          <w:numId w:val="44"/>
        </w:numPr>
      </w:pPr>
      <w:r>
        <w:t>To create awareness in Albania about, sustainable fashion, the impact of fashion on environment, the possibilities around innovation and circular fashion economy and sustainable and equal jobs.</w:t>
      </w:r>
    </w:p>
    <w:p w14:paraId="5D350CDE" w14:textId="77777777" w:rsidR="007C7C29" w:rsidRDefault="007C7C29" w:rsidP="007C7C29">
      <w:pPr>
        <w:pStyle w:val="BodyText"/>
      </w:pPr>
    </w:p>
    <w:p w14:paraId="20F37248" w14:textId="33F341EC" w:rsidR="007C7C29" w:rsidRDefault="007C7C29" w:rsidP="007C7C29">
      <w:pPr>
        <w:pStyle w:val="BodyText"/>
        <w:numPr>
          <w:ilvl w:val="0"/>
          <w:numId w:val="44"/>
        </w:numPr>
      </w:pPr>
      <w:r>
        <w:t>To match-make between Swedish and Albanian designers and/or producers of sustainable fashion with a potential to enter some form of business relation.</w:t>
      </w:r>
      <w:bookmarkStart w:id="0" w:name="_GoBack"/>
      <w:bookmarkEnd w:id="0"/>
    </w:p>
    <w:p w14:paraId="3673F532" w14:textId="77777777" w:rsidR="007C7C29" w:rsidRPr="00E24585" w:rsidRDefault="007C7C29" w:rsidP="007C7C29">
      <w:pPr>
        <w:pStyle w:val="BodyText"/>
        <w:rPr>
          <w:b/>
          <w:bCs/>
        </w:rPr>
      </w:pPr>
    </w:p>
    <w:p w14:paraId="19924C1E" w14:textId="77777777" w:rsidR="007C7C29" w:rsidRPr="00E24585" w:rsidRDefault="007C7C29" w:rsidP="007C7C29">
      <w:pPr>
        <w:pStyle w:val="BodyText"/>
        <w:rPr>
          <w:b/>
          <w:bCs/>
        </w:rPr>
      </w:pPr>
      <w:r w:rsidRPr="00E24585">
        <w:rPr>
          <w:b/>
          <w:bCs/>
        </w:rPr>
        <w:t>3.  Scope of the assignment</w:t>
      </w:r>
    </w:p>
    <w:p w14:paraId="1C7EE348" w14:textId="77777777" w:rsidR="007C7C29" w:rsidRDefault="007C7C29" w:rsidP="007C7C29">
      <w:pPr>
        <w:pStyle w:val="BodyText"/>
      </w:pPr>
      <w:r>
        <w:t>The consultant will carry out the following tasks:</w:t>
      </w:r>
    </w:p>
    <w:p w14:paraId="4AE20677" w14:textId="77777777" w:rsidR="007C7C29" w:rsidRDefault="007C7C29" w:rsidP="007C7C29">
      <w:pPr>
        <w:pStyle w:val="BodyText"/>
      </w:pPr>
      <w:r>
        <w:t>A. Create opportunities for meeting and matchmaking between Albanian and Swedish sustainable fashion/clothes business. Preferable both online and in real life.</w:t>
      </w:r>
    </w:p>
    <w:p w14:paraId="5C1EDDBE" w14:textId="77777777" w:rsidR="007C7C29" w:rsidRDefault="007C7C29" w:rsidP="007C7C29">
      <w:pPr>
        <w:pStyle w:val="BodyText"/>
      </w:pPr>
      <w:r>
        <w:t>B. Plan and implement a 1-day seminar, workshop, meeting place in Albania for sustainable business, students, CSO and other interested parties to meet and for introducing the concept circular and environmentally friendly fashion, sustainable and equal jobs. The seminar will serve as both a meeting place but also a place for discussion and debate around the topics. The seminar is expected to have media outreach in Albania. The seminar should be planned and implemented in consultation with The Embassy of Sweden in Tirana.</w:t>
      </w:r>
    </w:p>
    <w:p w14:paraId="272DAC0C" w14:textId="77777777" w:rsidR="007C7C29" w:rsidRPr="00E24585" w:rsidRDefault="007C7C29" w:rsidP="007C7C29">
      <w:pPr>
        <w:pStyle w:val="BodyText"/>
        <w:rPr>
          <w:b/>
          <w:bCs/>
        </w:rPr>
      </w:pPr>
      <w:r w:rsidRPr="00E24585">
        <w:rPr>
          <w:b/>
          <w:bCs/>
        </w:rPr>
        <w:t>4. Time of the assignment.</w:t>
      </w:r>
    </w:p>
    <w:p w14:paraId="1E2E2306" w14:textId="77777777" w:rsidR="007C7C29" w:rsidRDefault="007C7C29" w:rsidP="007C7C29">
      <w:pPr>
        <w:pStyle w:val="BodyText"/>
      </w:pPr>
      <w:r>
        <w:t>The project is planned to be implemented during 2021 with start in February and finish in early December 2021.</w:t>
      </w:r>
    </w:p>
    <w:p w14:paraId="6B026EC6" w14:textId="77777777" w:rsidR="007C7C29" w:rsidRDefault="007C7C29" w:rsidP="007C7C29">
      <w:pPr>
        <w:pStyle w:val="BodyText"/>
      </w:pPr>
      <w:r>
        <w:t xml:space="preserve">The plan is to start with the online activity, taking into consideration Covid-19 and limitations due to pandemic. </w:t>
      </w:r>
    </w:p>
    <w:p w14:paraId="301C30D4" w14:textId="2C0210ED" w:rsidR="007C7C29" w:rsidRDefault="007C7C29" w:rsidP="007C7C29">
      <w:pPr>
        <w:pStyle w:val="BodyText"/>
      </w:pPr>
      <w:r>
        <w:t>The seminar, workshop and meeting in Albania should take place during second half of the year.</w:t>
      </w:r>
    </w:p>
    <w:p w14:paraId="448A0065" w14:textId="77777777" w:rsidR="007C7C29" w:rsidRPr="00E24585" w:rsidRDefault="007C7C29" w:rsidP="007C7C29">
      <w:pPr>
        <w:pStyle w:val="BodyText"/>
        <w:rPr>
          <w:b/>
          <w:bCs/>
        </w:rPr>
      </w:pPr>
      <w:r w:rsidRPr="00E24585">
        <w:rPr>
          <w:b/>
          <w:bCs/>
        </w:rPr>
        <w:t>5. Reporting to Embassy</w:t>
      </w:r>
    </w:p>
    <w:p w14:paraId="4C8110ED" w14:textId="6650258B" w:rsidR="007C7C29" w:rsidRDefault="007C7C29" w:rsidP="007C7C29">
      <w:pPr>
        <w:pStyle w:val="BodyText"/>
      </w:pPr>
      <w:r>
        <w:t xml:space="preserve">The consultant will provide The Embassy of Sweden with a short report on activities and results achieved, as well as a short summery of media coverage. The report and final invoice should be provided to the Embassy no later than 5 December 2021. </w:t>
      </w:r>
    </w:p>
    <w:p w14:paraId="0E7326BF" w14:textId="77777777" w:rsidR="007C7C29" w:rsidRPr="00E24585" w:rsidRDefault="007C7C29" w:rsidP="007C7C29">
      <w:pPr>
        <w:pStyle w:val="BodyText"/>
        <w:rPr>
          <w:b/>
          <w:bCs/>
        </w:rPr>
      </w:pPr>
      <w:r w:rsidRPr="00E24585">
        <w:rPr>
          <w:b/>
          <w:bCs/>
        </w:rPr>
        <w:t>6.  Experience and professional profile of consultant</w:t>
      </w:r>
    </w:p>
    <w:p w14:paraId="72A22E46" w14:textId="77777777" w:rsidR="007C7C29" w:rsidRDefault="007C7C29" w:rsidP="007C7C29">
      <w:pPr>
        <w:pStyle w:val="BodyText"/>
      </w:pPr>
      <w:r>
        <w:t>The Consultant will have:</w:t>
      </w:r>
    </w:p>
    <w:p w14:paraId="52D618CF" w14:textId="2E899BF5" w:rsidR="007C7C29" w:rsidRDefault="007C7C29" w:rsidP="007C7C29">
      <w:pPr>
        <w:pStyle w:val="BodyText"/>
      </w:pPr>
      <w:r>
        <w:t>•</w:t>
      </w:r>
      <w:r w:rsidR="00E24585">
        <w:t xml:space="preserve"> </w:t>
      </w:r>
      <w:r>
        <w:t>Experience from working with business in both Sweden and Albania.</w:t>
      </w:r>
    </w:p>
    <w:p w14:paraId="7A828DE5" w14:textId="1C89E458" w:rsidR="007C7C29" w:rsidRDefault="007C7C29" w:rsidP="007C7C29">
      <w:pPr>
        <w:pStyle w:val="BodyText"/>
      </w:pPr>
      <w:r>
        <w:t>•</w:t>
      </w:r>
      <w:r w:rsidR="00E24585">
        <w:t xml:space="preserve"> </w:t>
      </w:r>
      <w:r>
        <w:t>Knowledge and network from sustainable fashion industry, preferable from Sweden or any other relevant country.</w:t>
      </w:r>
    </w:p>
    <w:p w14:paraId="7D8A7C14" w14:textId="1E678FB9" w:rsidR="007C7C29" w:rsidRDefault="007C7C29" w:rsidP="007C7C29">
      <w:pPr>
        <w:pStyle w:val="BodyText"/>
      </w:pPr>
      <w:r>
        <w:t>•</w:t>
      </w:r>
      <w:r w:rsidR="00E24585">
        <w:t xml:space="preserve"> </w:t>
      </w:r>
      <w:r>
        <w:t>Experience of working with the business community, government administration in Albania, partners, and donors.</w:t>
      </w:r>
    </w:p>
    <w:p w14:paraId="4BE3BB7B" w14:textId="77777777" w:rsidR="00E24585" w:rsidRDefault="007C7C29" w:rsidP="007C7C29">
      <w:pPr>
        <w:pStyle w:val="BodyText"/>
      </w:pPr>
      <w:r>
        <w:t>•</w:t>
      </w:r>
      <w:r w:rsidR="00E24585">
        <w:t xml:space="preserve"> </w:t>
      </w:r>
      <w:r>
        <w:t>Experience in communication and PR is a me</w:t>
      </w:r>
      <w:r w:rsidR="00E24585">
        <w:t>rit.</w:t>
      </w:r>
    </w:p>
    <w:p w14:paraId="2399C623" w14:textId="7A9C466E" w:rsidR="007C7C29" w:rsidRDefault="00E24585" w:rsidP="00E24585">
      <w:pPr>
        <w:pStyle w:val="BodyText"/>
        <w:numPr>
          <w:ilvl w:val="0"/>
          <w:numId w:val="46"/>
        </w:numPr>
      </w:pPr>
      <w:r>
        <w:t>E</w:t>
      </w:r>
      <w:r w:rsidR="007C7C29">
        <w:t xml:space="preserve">ither own business or be registered </w:t>
      </w:r>
      <w:r>
        <w:t>self-employed</w:t>
      </w:r>
      <w:r w:rsidR="007C7C29">
        <w:t xml:space="preserve"> within the Albanian tax system.  </w:t>
      </w:r>
    </w:p>
    <w:p w14:paraId="5D52E0B7" w14:textId="77777777" w:rsidR="007C7C29" w:rsidRPr="00E24585" w:rsidRDefault="007C7C29" w:rsidP="007C7C29">
      <w:pPr>
        <w:pStyle w:val="BodyText"/>
        <w:rPr>
          <w:b/>
          <w:bCs/>
        </w:rPr>
      </w:pPr>
      <w:r w:rsidRPr="00E24585">
        <w:rPr>
          <w:b/>
          <w:bCs/>
        </w:rPr>
        <w:t xml:space="preserve">7. Budget </w:t>
      </w:r>
    </w:p>
    <w:p w14:paraId="4F83A891" w14:textId="77777777" w:rsidR="007C7C29" w:rsidRDefault="007C7C29" w:rsidP="007C7C29">
      <w:pPr>
        <w:pStyle w:val="BodyText"/>
      </w:pPr>
      <w:r>
        <w:t xml:space="preserve">The maximum cost for the consultant will be 20.000 SEK (approx. 2000 EUR). </w:t>
      </w:r>
    </w:p>
    <w:p w14:paraId="08E6A596" w14:textId="77777777" w:rsidR="007C7C29" w:rsidRDefault="007C7C29" w:rsidP="007C7C29">
      <w:pPr>
        <w:pStyle w:val="BodyText"/>
      </w:pPr>
      <w:r>
        <w:t xml:space="preserve">Cost sharing from the Embassy and Swedish Institute toolkit will cover the following (should not be included in consultant budget): </w:t>
      </w:r>
    </w:p>
    <w:p w14:paraId="136B15FB" w14:textId="77777777" w:rsidR="007C7C29" w:rsidRDefault="007C7C29" w:rsidP="007C7C29">
      <w:pPr>
        <w:pStyle w:val="BodyText"/>
      </w:pPr>
      <w:r>
        <w:t>•</w:t>
      </w:r>
      <w:r>
        <w:tab/>
        <w:t>premises for conference and food,</w:t>
      </w:r>
    </w:p>
    <w:p w14:paraId="6CD352B6" w14:textId="5C23411D" w:rsidR="007C7C29" w:rsidRDefault="007C7C29" w:rsidP="007C7C29">
      <w:pPr>
        <w:pStyle w:val="BodyText"/>
      </w:pPr>
      <w:r>
        <w:t>•</w:t>
      </w:r>
      <w:r>
        <w:tab/>
        <w:t xml:space="preserve">travel &amp; </w:t>
      </w:r>
      <w:proofErr w:type="spellStart"/>
      <w:r>
        <w:t>accomodation</w:t>
      </w:r>
      <w:proofErr w:type="spellEnd"/>
      <w:r>
        <w:t xml:space="preserve"> for 4 experts/designers (from Sweden) for the seminar in Albania.</w:t>
      </w:r>
    </w:p>
    <w:p w14:paraId="0218FE1E" w14:textId="4F85E76D" w:rsidR="007C7C29" w:rsidRPr="00E24585" w:rsidRDefault="007C7C29" w:rsidP="007C7C29">
      <w:pPr>
        <w:pStyle w:val="BodyText"/>
        <w:rPr>
          <w:b/>
          <w:bCs/>
        </w:rPr>
      </w:pPr>
      <w:r w:rsidRPr="00E24585">
        <w:rPr>
          <w:b/>
          <w:bCs/>
        </w:rPr>
        <w:t>8. The bid</w:t>
      </w:r>
      <w:r w:rsidR="00E24585">
        <w:rPr>
          <w:b/>
          <w:bCs/>
        </w:rPr>
        <w:t>.</w:t>
      </w:r>
    </w:p>
    <w:p w14:paraId="563E568D" w14:textId="37F79026" w:rsidR="007C7C29" w:rsidRPr="007C7C29" w:rsidRDefault="007C7C29" w:rsidP="007C7C29">
      <w:pPr>
        <w:pStyle w:val="BodyText"/>
        <w:rPr>
          <w:lang w:val="en-US"/>
        </w:rPr>
      </w:pPr>
      <w:r>
        <w:t xml:space="preserve">The Embassy of Sweden would like to receive a proposal describing how to achieve the objectives of the assignment no later than 29 January 2021. Please email your proposal </w:t>
      </w:r>
      <w:r w:rsidR="00E24585">
        <w:t xml:space="preserve">in English </w:t>
      </w:r>
      <w:r>
        <w:t>to Ambassaden.tirana@gov.se with Subject: “Proposal for Sustainable Fashion”</w:t>
      </w:r>
    </w:p>
    <w:p w14:paraId="308B39BD" w14:textId="77777777" w:rsidR="00B31BFB" w:rsidRPr="007C7C29" w:rsidRDefault="00B31BFB" w:rsidP="00E96532">
      <w:pPr>
        <w:pStyle w:val="BodyText"/>
        <w:rPr>
          <w:lang w:val="en-US"/>
        </w:rPr>
      </w:pPr>
    </w:p>
    <w:sectPr w:rsidR="00B31BFB" w:rsidRPr="007C7C29"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E7382" w14:textId="77777777" w:rsidR="007C7C29" w:rsidRDefault="007C7C29" w:rsidP="00A87A54">
      <w:pPr>
        <w:spacing w:after="0" w:line="240" w:lineRule="auto"/>
      </w:pPr>
      <w:r>
        <w:separator/>
      </w:r>
    </w:p>
  </w:endnote>
  <w:endnote w:type="continuationSeparator" w:id="0">
    <w:p w14:paraId="21D2573B" w14:textId="77777777" w:rsidR="007C7C29" w:rsidRDefault="007C7C29"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492AB8EE" w14:textId="77777777" w:rsidTr="006A26EC">
      <w:trPr>
        <w:trHeight w:val="227"/>
        <w:jc w:val="right"/>
      </w:trPr>
      <w:tc>
        <w:tcPr>
          <w:tcW w:w="708" w:type="dxa"/>
          <w:vAlign w:val="bottom"/>
        </w:tcPr>
        <w:p w14:paraId="62393ECA" w14:textId="77777777" w:rsidR="005606BC" w:rsidRPr="00B62610" w:rsidRDefault="005606BC"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R="005606BC" w:rsidRPr="00347E11" w14:paraId="712924DF" w14:textId="77777777" w:rsidTr="006A26EC">
      <w:trPr>
        <w:trHeight w:val="850"/>
        <w:jc w:val="right"/>
      </w:trPr>
      <w:tc>
        <w:tcPr>
          <w:tcW w:w="708" w:type="dxa"/>
          <w:vAlign w:val="bottom"/>
        </w:tcPr>
        <w:p w14:paraId="07054B5F" w14:textId="77777777" w:rsidR="005606BC" w:rsidRPr="00347E11" w:rsidRDefault="005606BC" w:rsidP="005606BC">
          <w:pPr>
            <w:pStyle w:val="Footer"/>
            <w:spacing w:line="276" w:lineRule="auto"/>
            <w:jc w:val="right"/>
          </w:pPr>
        </w:p>
      </w:tc>
    </w:tr>
  </w:tbl>
  <w:p w14:paraId="5278630A" w14:textId="77777777" w:rsidR="005606BC" w:rsidRPr="005606BC" w:rsidRDefault="005606BC" w:rsidP="005606BC">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26F769CC" w14:textId="77777777" w:rsidTr="001F4302">
      <w:trPr>
        <w:trHeight w:val="510"/>
      </w:trPr>
      <w:tc>
        <w:tcPr>
          <w:tcW w:w="8525" w:type="dxa"/>
          <w:gridSpan w:val="2"/>
          <w:vAlign w:val="bottom"/>
        </w:tcPr>
        <w:p w14:paraId="2B4591CF" w14:textId="77777777" w:rsidR="00347E11" w:rsidRPr="00347E11" w:rsidRDefault="00347E11" w:rsidP="00347E11">
          <w:pPr>
            <w:pStyle w:val="Footer"/>
            <w:rPr>
              <w:sz w:val="8"/>
            </w:rPr>
          </w:pPr>
        </w:p>
      </w:tc>
    </w:tr>
    <w:tr w:rsidR="00093408" w:rsidRPr="00EE3C0F" w14:paraId="7F6D9B21" w14:textId="77777777" w:rsidTr="00C26068">
      <w:trPr>
        <w:trHeight w:val="227"/>
      </w:trPr>
      <w:tc>
        <w:tcPr>
          <w:tcW w:w="4074" w:type="dxa"/>
        </w:tcPr>
        <w:p w14:paraId="7CA28867" w14:textId="77777777" w:rsidR="00347E11" w:rsidRPr="00F53AEA" w:rsidRDefault="00347E11" w:rsidP="00C26068">
          <w:pPr>
            <w:pStyle w:val="Footer"/>
            <w:spacing w:line="276" w:lineRule="auto"/>
          </w:pPr>
        </w:p>
      </w:tc>
      <w:tc>
        <w:tcPr>
          <w:tcW w:w="4451" w:type="dxa"/>
        </w:tcPr>
        <w:p w14:paraId="0257DAB2" w14:textId="77777777" w:rsidR="00093408" w:rsidRPr="00F53AEA" w:rsidRDefault="00093408" w:rsidP="00F53AEA">
          <w:pPr>
            <w:pStyle w:val="Footer"/>
            <w:spacing w:line="276" w:lineRule="auto"/>
          </w:pPr>
        </w:p>
      </w:tc>
    </w:tr>
  </w:tbl>
  <w:p w14:paraId="2AE5313C" w14:textId="77777777" w:rsidR="00093408" w:rsidRPr="00EE3C0F" w:rsidRDefault="0009340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7C79F" w14:textId="77777777" w:rsidR="007C7C29" w:rsidRDefault="007C7C29" w:rsidP="00A87A54">
      <w:pPr>
        <w:spacing w:after="0" w:line="240" w:lineRule="auto"/>
      </w:pPr>
      <w:r>
        <w:separator/>
      </w:r>
    </w:p>
  </w:footnote>
  <w:footnote w:type="continuationSeparator" w:id="0">
    <w:p w14:paraId="58E69E35" w14:textId="77777777" w:rsidR="007C7C29" w:rsidRDefault="007C7C29"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7C7C29" w14:paraId="2FB38541" w14:textId="77777777" w:rsidTr="00C93EBA">
      <w:trPr>
        <w:trHeight w:val="227"/>
      </w:trPr>
      <w:tc>
        <w:tcPr>
          <w:tcW w:w="5534" w:type="dxa"/>
        </w:tcPr>
        <w:p w14:paraId="11FC630B" w14:textId="77777777" w:rsidR="007C7C29" w:rsidRPr="007D73AB" w:rsidRDefault="007C7C29">
          <w:pPr>
            <w:pStyle w:val="Header"/>
          </w:pPr>
        </w:p>
      </w:tc>
      <w:sdt>
        <w:sdtPr>
          <w:alias w:val="Status"/>
          <w:tag w:val="ccRKShow_Status"/>
          <w:id w:val="1789383027"/>
          <w:lock w:val="contentLocked"/>
          <w:placeholder>
            <w:docPart w:val="B67EB9CCE6EA4338A8A7665FA5CBC8ED"/>
          </w:placeholder>
          <w:text/>
        </w:sdtPr>
        <w:sdtContent>
          <w:tc>
            <w:tcPr>
              <w:tcW w:w="3170" w:type="dxa"/>
              <w:vAlign w:val="bottom"/>
            </w:tcPr>
            <w:p w14:paraId="1A704D7A" w14:textId="77777777" w:rsidR="007C7C29" w:rsidRPr="007D73AB" w:rsidRDefault="007C7C29" w:rsidP="00340DE0">
              <w:pPr>
                <w:pStyle w:val="Header"/>
              </w:pPr>
              <w:r>
                <w:t xml:space="preserve"> </w:t>
              </w:r>
            </w:p>
          </w:tc>
        </w:sdtContent>
      </w:sdt>
      <w:tc>
        <w:tcPr>
          <w:tcW w:w="1134" w:type="dxa"/>
        </w:tcPr>
        <w:p w14:paraId="615908CD" w14:textId="77777777" w:rsidR="007C7C29" w:rsidRDefault="007C7C29" w:rsidP="005A703A">
          <w:pPr>
            <w:pStyle w:val="Header"/>
          </w:pPr>
        </w:p>
      </w:tc>
    </w:tr>
    <w:tr w:rsidR="007C7C29" w14:paraId="594FAF32" w14:textId="77777777" w:rsidTr="00C93EBA">
      <w:trPr>
        <w:trHeight w:val="1928"/>
      </w:trPr>
      <w:tc>
        <w:tcPr>
          <w:tcW w:w="5534" w:type="dxa"/>
        </w:tcPr>
        <w:p w14:paraId="150BCDDB" w14:textId="77777777" w:rsidR="007C7C29" w:rsidRPr="00340DE0" w:rsidRDefault="007C7C29" w:rsidP="00340DE0">
          <w:pPr>
            <w:pStyle w:val="Header"/>
          </w:pPr>
          <w:r>
            <w:rPr>
              <w:noProof/>
            </w:rPr>
            <w:drawing>
              <wp:inline distT="0" distB="0" distL="0" distR="0" wp14:anchorId="3D3174B1" wp14:editId="2D568B8F">
                <wp:extent cx="1889569" cy="505162"/>
                <wp:effectExtent l="0" t="0" r="0" b="9525"/>
                <wp:docPr id="1" name="Picture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89569" cy="505162"/>
                        </a:xfrm>
                        <a:prstGeom prst="rect">
                          <a:avLst/>
                        </a:prstGeom>
                      </pic:spPr>
                    </pic:pic>
                  </a:graphicData>
                </a:graphic>
              </wp:inline>
            </w:drawing>
          </w:r>
        </w:p>
      </w:tc>
      <w:tc>
        <w:tcPr>
          <w:tcW w:w="3170" w:type="dxa"/>
        </w:tcPr>
        <w:sdt>
          <w:sdtPr>
            <w:rPr>
              <w:b/>
            </w:rPr>
            <w:alias w:val="DocTypeShowName"/>
            <w:tag w:val="ccRK"/>
            <w:id w:val="-1564713842"/>
            <w:placeholder>
              <w:docPart w:val="B967218395F64E35B451C8D3BFA8FACC"/>
            </w:placeholder>
            <w:dataBinding w:prefixMappings="xmlns:ns0='http://lp/documentinfo/RK' " w:xpath="/ns0:DocumentInfo[1]/ns0:BaseInfo[1]/ns0:DocTypeShowName[1]" w:storeItemID="{25D9B201-8F76-484B-84B7-E6450818FF96}"/>
            <w:text/>
          </w:sdtPr>
          <w:sdtContent>
            <w:p w14:paraId="00E509BA" w14:textId="77777777" w:rsidR="007C7C29" w:rsidRPr="00710A6C" w:rsidRDefault="007C7C29" w:rsidP="00EE3C0F">
              <w:pPr>
                <w:pStyle w:val="Header"/>
                <w:rPr>
                  <w:b/>
                </w:rPr>
              </w:pPr>
              <w:r>
                <w:rPr>
                  <w:b/>
                </w:rPr>
                <w:t>Memorandum</w:t>
              </w:r>
            </w:p>
          </w:sdtContent>
        </w:sdt>
        <w:p w14:paraId="6DB2DCC4" w14:textId="77777777" w:rsidR="007C7C29" w:rsidRDefault="007C7C29" w:rsidP="00EE3C0F">
          <w:pPr>
            <w:pStyle w:val="Header"/>
          </w:pPr>
        </w:p>
        <w:p w14:paraId="01CC2DE4" w14:textId="77777777" w:rsidR="007C7C29" w:rsidRDefault="007C7C29" w:rsidP="00EE3C0F">
          <w:pPr>
            <w:pStyle w:val="Header"/>
          </w:pPr>
        </w:p>
        <w:sdt>
          <w:sdtPr>
            <w:alias w:val="HeaderDate"/>
            <w:tag w:val="ccRKShow_HeaderDate"/>
            <w:id w:val="-2033410283"/>
            <w:placeholder>
              <w:docPart w:val="4AF237830B7742228528BA3BA993346A"/>
            </w:placeholder>
            <w:dataBinding w:prefixMappings="xmlns:ns0='http://lp/documentinfo/RK' " w:xpath="/ns0:DocumentInfo[1]/ns0:BaseInfo[1]/ns0:HeaderDate[1]" w:storeItemID="{25D9B201-8F76-484B-84B7-E6450818FF96}"/>
            <w:date w:fullDate="2021-01-12T00:00:00Z">
              <w:dateFormat w:val="d MMMM yyyy"/>
              <w:lid w:val="en-GB"/>
              <w:storeMappedDataAs w:val="dateTime"/>
              <w:calendar w:val="gregorian"/>
            </w:date>
          </w:sdtPr>
          <w:sdtContent>
            <w:p w14:paraId="11092506" w14:textId="77777777" w:rsidR="007C7C29" w:rsidRDefault="007C7C29" w:rsidP="00EE3C0F">
              <w:pPr>
                <w:pStyle w:val="Header"/>
              </w:pPr>
              <w:r>
                <w:t>12 January 2021</w:t>
              </w:r>
            </w:p>
          </w:sdtContent>
        </w:sdt>
        <w:sdt>
          <w:sdtPr>
            <w:alias w:val="Dnr"/>
            <w:tag w:val="ccRKShow_Dnr"/>
            <w:id w:val="956755014"/>
            <w:placeholder>
              <w:docPart w:val="5FB68B66854C4A9AB66526A4527886E6"/>
            </w:placeholder>
            <w:dataBinding w:prefixMappings="xmlns:ns0='http://lp/documentinfo/RK' " w:xpath="/ns0:DocumentInfo[1]/ns0:BaseInfo[1]/ns0:Dnr[1]" w:storeItemID="{25D9B201-8F76-484B-84B7-E6450818FF96}"/>
            <w:text/>
          </w:sdtPr>
          <w:sdtContent>
            <w:p w14:paraId="26DE1C91" w14:textId="3FB25D68" w:rsidR="007C7C29" w:rsidRDefault="007C7C29" w:rsidP="00EE3C0F">
              <w:pPr>
                <w:pStyle w:val="Header"/>
              </w:pPr>
              <w:r>
                <w:t>UM2021/</w:t>
              </w:r>
              <w:r w:rsidR="00E24585">
                <w:t>00896</w:t>
              </w:r>
              <w:r>
                <w:t>/TIRA</w:t>
              </w:r>
            </w:p>
          </w:sdtContent>
        </w:sdt>
        <w:sdt>
          <w:sdtPr>
            <w:alias w:val="DocNumber"/>
            <w:tag w:val="DocNumber"/>
            <w:id w:val="-1563547122"/>
            <w:placeholder>
              <w:docPart w:val="29835169A6544EDDB146307C98FE7165"/>
            </w:placeholder>
            <w:showingPlcHdr/>
            <w:dataBinding w:prefixMappings="xmlns:ns0='http://lp/documentinfo/RK' " w:xpath="/ns0:DocumentInfo[1]/ns0:BaseInfo[1]/ns0:DocNumber[1]" w:storeItemID="{25D9B201-8F76-484B-84B7-E6450818FF96}"/>
            <w:text/>
          </w:sdtPr>
          <w:sdtContent>
            <w:p w14:paraId="31FAB8CC" w14:textId="77777777" w:rsidR="007C7C29" w:rsidRDefault="007C7C29" w:rsidP="00EE3C0F">
              <w:pPr>
                <w:pStyle w:val="Header"/>
              </w:pPr>
              <w:r>
                <w:rPr>
                  <w:rStyle w:val="PlaceholderText"/>
                </w:rPr>
                <w:t xml:space="preserve"> </w:t>
              </w:r>
            </w:p>
          </w:sdtContent>
        </w:sdt>
        <w:p w14:paraId="7A9046F1" w14:textId="77777777" w:rsidR="007C7C29" w:rsidRDefault="007C7C29" w:rsidP="00EE3C0F">
          <w:pPr>
            <w:pStyle w:val="Header"/>
          </w:pPr>
        </w:p>
      </w:tc>
      <w:tc>
        <w:tcPr>
          <w:tcW w:w="1134" w:type="dxa"/>
        </w:tcPr>
        <w:p w14:paraId="0BFE8DC8" w14:textId="77777777" w:rsidR="007C7C29" w:rsidRDefault="007C7C29" w:rsidP="0094502D">
          <w:pPr>
            <w:pStyle w:val="Header"/>
          </w:pPr>
        </w:p>
        <w:sdt>
          <w:sdtPr>
            <w:alias w:val="Bilagor"/>
            <w:tag w:val="ccRKShow_Bilagor"/>
            <w:id w:val="1351614755"/>
            <w:placeholder>
              <w:docPart w:val="BE71CBFA53AC41549AB636A442A39387"/>
            </w:placeholder>
            <w:showingPlcHdr/>
            <w:dataBinding w:prefixMappings="xmlns:ns0='http://lp/documentinfo/RK' " w:xpath="/ns0:DocumentInfo[1]/ns0:BaseInfo[1]/ns0:Appendix[1]" w:storeItemID="{25D9B201-8F76-484B-84B7-E6450818FF96}"/>
            <w:text/>
          </w:sdtPr>
          <w:sdtContent>
            <w:p w14:paraId="3F91D972" w14:textId="77777777" w:rsidR="007C7C29" w:rsidRPr="0094502D" w:rsidRDefault="007C7C29" w:rsidP="00EC71A6">
              <w:pPr>
                <w:pStyle w:val="Header"/>
              </w:pPr>
              <w:r>
                <w:rPr>
                  <w:rStyle w:val="PlaceholderText"/>
                </w:rPr>
                <w:t xml:space="preserve"> </w:t>
              </w:r>
            </w:p>
          </w:sdtContent>
        </w:sdt>
      </w:tc>
    </w:tr>
    <w:tr w:rsidR="007C7C29" w14:paraId="4A568115" w14:textId="77777777" w:rsidTr="00C93EBA">
      <w:trPr>
        <w:trHeight w:val="2268"/>
      </w:trPr>
      <w:sdt>
        <w:sdtPr>
          <w:rPr>
            <w:b/>
          </w:rPr>
          <w:alias w:val="SenderText"/>
          <w:tag w:val="ccRKShow_SenderText"/>
          <w:id w:val="-1113133475"/>
          <w:placeholder>
            <w:docPart w:val="5DCE875DDEE84E9DB428444793A839F7"/>
          </w:placeholder>
        </w:sdtPr>
        <w:sdtEndPr>
          <w:rPr>
            <w:b w:val="0"/>
          </w:rPr>
        </w:sdtEndPr>
        <w:sdtContent>
          <w:tc>
            <w:tcPr>
              <w:tcW w:w="5534" w:type="dxa"/>
              <w:tcMar>
                <w:right w:w="1134" w:type="dxa"/>
              </w:tcMar>
            </w:tcPr>
            <w:p w14:paraId="610107A0" w14:textId="77777777" w:rsidR="007C7C29" w:rsidRPr="007C7C29" w:rsidRDefault="007C7C29" w:rsidP="00340DE0">
              <w:pPr>
                <w:pStyle w:val="Header"/>
                <w:rPr>
                  <w:b/>
                  <w:lang w:val="es-ES"/>
                </w:rPr>
              </w:pPr>
              <w:r w:rsidRPr="007C7C29">
                <w:rPr>
                  <w:b/>
                  <w:lang w:val="es-ES"/>
                </w:rPr>
                <w:t>Tirana</w:t>
              </w:r>
            </w:p>
            <w:p w14:paraId="7F8E65A1" w14:textId="77777777" w:rsidR="007C7C29" w:rsidRPr="007C7C29" w:rsidRDefault="007C7C29" w:rsidP="00340DE0">
              <w:pPr>
                <w:pStyle w:val="Header"/>
                <w:rPr>
                  <w:lang w:val="es-ES"/>
                </w:rPr>
              </w:pPr>
              <w:r w:rsidRPr="007C7C29">
                <w:rPr>
                  <w:lang w:val="es-ES"/>
                </w:rPr>
                <w:t>Elsa Håstad</w:t>
              </w:r>
            </w:p>
            <w:p w14:paraId="14DDCFE5" w14:textId="77777777" w:rsidR="007C7C29" w:rsidRPr="007C7C29" w:rsidRDefault="007C7C29" w:rsidP="00340DE0">
              <w:pPr>
                <w:pStyle w:val="Header"/>
                <w:rPr>
                  <w:lang w:val="es-ES"/>
                </w:rPr>
              </w:pPr>
              <w:r w:rsidRPr="007C7C29">
                <w:rPr>
                  <w:lang w:val="es-ES"/>
                </w:rPr>
                <w:t>elsa.hastad@gov.se</w:t>
              </w:r>
            </w:p>
          </w:tc>
        </w:sdtContent>
      </w:sdt>
      <w:sdt>
        <w:sdtPr>
          <w:alias w:val="Recipient"/>
          <w:tag w:val="ccRKShow_Recipient"/>
          <w:id w:val="-934290281"/>
          <w:placeholder>
            <w:docPart w:val="32510B0D26874DB5828B7C84BDAF9A72"/>
          </w:placeholder>
          <w:showingPlcHdr/>
          <w:dataBinding w:prefixMappings="xmlns:ns0='http://lp/documentinfo/RK' " w:xpath="/ns0:DocumentInfo[1]/ns0:BaseInfo[1]/ns0:Recipient[1]" w:storeItemID="{25D9B201-8F76-484B-84B7-E6450818FF96}"/>
          <w:text w:multiLine="1"/>
        </w:sdtPr>
        <w:sdtContent>
          <w:tc>
            <w:tcPr>
              <w:tcW w:w="3170" w:type="dxa"/>
            </w:tcPr>
            <w:p w14:paraId="1C7D4827" w14:textId="77777777" w:rsidR="007C7C29" w:rsidRDefault="007C7C29" w:rsidP="00547B89">
              <w:pPr>
                <w:pStyle w:val="Header"/>
              </w:pPr>
              <w:r>
                <w:rPr>
                  <w:rStyle w:val="PlaceholderText"/>
                </w:rPr>
                <w:t xml:space="preserve"> </w:t>
              </w:r>
            </w:p>
          </w:tc>
        </w:sdtContent>
      </w:sdt>
      <w:tc>
        <w:tcPr>
          <w:tcW w:w="1134" w:type="dxa"/>
        </w:tcPr>
        <w:p w14:paraId="0D45D058" w14:textId="77777777" w:rsidR="007C7C29" w:rsidRDefault="007C7C29" w:rsidP="003E6020">
          <w:pPr>
            <w:pStyle w:val="Header"/>
          </w:pPr>
        </w:p>
      </w:tc>
    </w:tr>
  </w:tbl>
  <w:p w14:paraId="73A2D68C" w14:textId="77777777" w:rsidR="008D4508" w:rsidRDefault="008D4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69F6690"/>
    <w:multiLevelType w:val="hybridMultilevel"/>
    <w:tmpl w:val="F0FA51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AB05199"/>
    <w:multiLevelType w:val="multilevel"/>
    <w:tmpl w:val="186C6512"/>
    <w:numStyleLink w:val="Strecklistan"/>
  </w:abstractNum>
  <w:abstractNum w:abstractNumId="18" w15:restartNumberingAfterBreak="0">
    <w:nsid w:val="2BE361F1"/>
    <w:multiLevelType w:val="multilevel"/>
    <w:tmpl w:val="1B563932"/>
    <w:numStyleLink w:val="RKNumreradlista"/>
  </w:abstractNum>
  <w:abstractNum w:abstractNumId="19" w15:restartNumberingAfterBreak="0">
    <w:nsid w:val="2C9B0453"/>
    <w:multiLevelType w:val="multilevel"/>
    <w:tmpl w:val="1A20A4CA"/>
    <w:numStyleLink w:val="RKPunktlista"/>
  </w:abstractNum>
  <w:abstractNum w:abstractNumId="20" w15:restartNumberingAfterBreak="0">
    <w:nsid w:val="2ECF6BA1"/>
    <w:multiLevelType w:val="multilevel"/>
    <w:tmpl w:val="1B563932"/>
    <w:numStyleLink w:val="RKNumreradlista"/>
  </w:abstractNum>
  <w:abstractNum w:abstractNumId="21" w15:restartNumberingAfterBreak="0">
    <w:nsid w:val="2F604539"/>
    <w:multiLevelType w:val="multilevel"/>
    <w:tmpl w:val="1B563932"/>
    <w:numStyleLink w:val="RKNumreradlista"/>
  </w:abstractNum>
  <w:abstractNum w:abstractNumId="22" w15:restartNumberingAfterBreak="0">
    <w:nsid w:val="31B9468B"/>
    <w:multiLevelType w:val="hybridMultilevel"/>
    <w:tmpl w:val="5CE4F2AE"/>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348522EF"/>
    <w:multiLevelType w:val="multilevel"/>
    <w:tmpl w:val="1B563932"/>
    <w:numStyleLink w:val="RKNumreradlista"/>
  </w:abstractNum>
  <w:abstractNum w:abstractNumId="24" w15:restartNumberingAfterBreak="0">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D3D0E02"/>
    <w:multiLevelType w:val="multilevel"/>
    <w:tmpl w:val="1B563932"/>
    <w:numStyleLink w:val="RKNumreradlista"/>
  </w:abstractNum>
  <w:abstractNum w:abstractNumId="26"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270774A"/>
    <w:multiLevelType w:val="multilevel"/>
    <w:tmpl w:val="1B563932"/>
    <w:numStyleLink w:val="RKNumreradlista"/>
  </w:abstractNum>
  <w:abstractNum w:abstractNumId="29" w15:restartNumberingAfterBreak="0">
    <w:nsid w:val="4C84297C"/>
    <w:multiLevelType w:val="multilevel"/>
    <w:tmpl w:val="1B563932"/>
    <w:numStyleLink w:val="RKNumreradlista"/>
  </w:abstractNum>
  <w:abstractNum w:abstractNumId="30" w15:restartNumberingAfterBreak="0">
    <w:nsid w:val="4D904BDB"/>
    <w:multiLevelType w:val="multilevel"/>
    <w:tmpl w:val="1B563932"/>
    <w:numStyleLink w:val="RKNumreradlista"/>
  </w:abstractNum>
  <w:abstractNum w:abstractNumId="31" w15:restartNumberingAfterBreak="0">
    <w:nsid w:val="4DAD38FF"/>
    <w:multiLevelType w:val="multilevel"/>
    <w:tmpl w:val="1B563932"/>
    <w:numStyleLink w:val="RKNumreradlista"/>
  </w:abstractNum>
  <w:abstractNum w:abstractNumId="32" w15:restartNumberingAfterBreak="0">
    <w:nsid w:val="53A05A92"/>
    <w:multiLevelType w:val="multilevel"/>
    <w:tmpl w:val="1B563932"/>
    <w:numStyleLink w:val="RKNumreradlista"/>
  </w:abstractNum>
  <w:abstractNum w:abstractNumId="33" w15:restartNumberingAfterBreak="0">
    <w:nsid w:val="5846332F"/>
    <w:multiLevelType w:val="hybridMultilevel"/>
    <w:tmpl w:val="C4C2DA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C6843F9"/>
    <w:multiLevelType w:val="multilevel"/>
    <w:tmpl w:val="1A20A4CA"/>
    <w:numStyleLink w:val="RKPunktlista"/>
  </w:abstractNum>
  <w:abstractNum w:abstractNumId="35" w15:restartNumberingAfterBreak="0">
    <w:nsid w:val="61AC437A"/>
    <w:multiLevelType w:val="multilevel"/>
    <w:tmpl w:val="E2FEA49E"/>
    <w:numStyleLink w:val="RKNumreraderubriker"/>
  </w:abstractNum>
  <w:abstractNum w:abstractNumId="36" w15:restartNumberingAfterBreak="0">
    <w:nsid w:val="64780D1B"/>
    <w:multiLevelType w:val="multilevel"/>
    <w:tmpl w:val="1B563932"/>
    <w:numStyleLink w:val="RKNumreradlista"/>
  </w:abstractNum>
  <w:abstractNum w:abstractNumId="37" w15:restartNumberingAfterBreak="0">
    <w:nsid w:val="664239C2"/>
    <w:multiLevelType w:val="multilevel"/>
    <w:tmpl w:val="1A20A4CA"/>
    <w:numStyleLink w:val="RKPunktlista"/>
  </w:abstractNum>
  <w:abstractNum w:abstractNumId="38" w15:restartNumberingAfterBreak="0">
    <w:nsid w:val="6AA87A6A"/>
    <w:multiLevelType w:val="multilevel"/>
    <w:tmpl w:val="186C6512"/>
    <w:numStyleLink w:val="Strecklistan"/>
  </w:abstractNum>
  <w:abstractNum w:abstractNumId="39" w15:restartNumberingAfterBreak="0">
    <w:nsid w:val="6D8C68B4"/>
    <w:multiLevelType w:val="multilevel"/>
    <w:tmpl w:val="1B563932"/>
    <w:numStyleLink w:val="RKNumreradlista"/>
  </w:abstractNum>
  <w:abstractNum w:abstractNumId="40"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4466A28"/>
    <w:multiLevelType w:val="multilevel"/>
    <w:tmpl w:val="1A20A4CA"/>
    <w:numStyleLink w:val="RKPunktlista"/>
  </w:abstractNum>
  <w:abstractNum w:abstractNumId="42" w15:restartNumberingAfterBreak="0">
    <w:nsid w:val="76322898"/>
    <w:multiLevelType w:val="multilevel"/>
    <w:tmpl w:val="186C6512"/>
    <w:numStyleLink w:val="Strecklistan"/>
  </w:abstractNum>
  <w:num w:numId="1">
    <w:abstractNumId w:val="27"/>
  </w:num>
  <w:num w:numId="2">
    <w:abstractNumId w:val="35"/>
  </w:num>
  <w:num w:numId="3">
    <w:abstractNumId w:val="8"/>
  </w:num>
  <w:num w:numId="4">
    <w:abstractNumId w:val="3"/>
  </w:num>
  <w:num w:numId="5">
    <w:abstractNumId w:val="9"/>
  </w:num>
  <w:num w:numId="6">
    <w:abstractNumId w:val="7"/>
  </w:num>
  <w:num w:numId="7">
    <w:abstractNumId w:val="24"/>
  </w:num>
  <w:num w:numId="8">
    <w:abstractNumId w:val="21"/>
  </w:num>
  <w:num w:numId="9">
    <w:abstractNumId w:val="12"/>
  </w:num>
  <w:num w:numId="10">
    <w:abstractNumId w:val="18"/>
  </w:num>
  <w:num w:numId="11">
    <w:abstractNumId w:val="23"/>
  </w:num>
  <w:num w:numId="12">
    <w:abstractNumId w:val="40"/>
  </w:num>
  <w:num w:numId="13">
    <w:abstractNumId w:val="32"/>
  </w:num>
  <w:num w:numId="14">
    <w:abstractNumId w:val="13"/>
  </w:num>
  <w:num w:numId="15">
    <w:abstractNumId w:val="11"/>
  </w:num>
  <w:num w:numId="16">
    <w:abstractNumId w:val="37"/>
  </w:num>
  <w:num w:numId="17">
    <w:abstractNumId w:val="34"/>
  </w:num>
  <w:num w:numId="18">
    <w:abstractNumId w:val="10"/>
  </w:num>
  <w:num w:numId="19">
    <w:abstractNumId w:val="2"/>
  </w:num>
  <w:num w:numId="20">
    <w:abstractNumId w:val="6"/>
  </w:num>
  <w:num w:numId="21">
    <w:abstractNumId w:val="20"/>
  </w:num>
  <w:num w:numId="22">
    <w:abstractNumId w:val="14"/>
  </w:num>
  <w:num w:numId="23">
    <w:abstractNumId w:val="29"/>
  </w:num>
  <w:num w:numId="24">
    <w:abstractNumId w:val="30"/>
  </w:num>
  <w:num w:numId="25">
    <w:abstractNumId w:val="41"/>
  </w:num>
  <w:num w:numId="26">
    <w:abstractNumId w:val="25"/>
  </w:num>
  <w:num w:numId="27">
    <w:abstractNumId w:val="38"/>
  </w:num>
  <w:num w:numId="28">
    <w:abstractNumId w:val="19"/>
  </w:num>
  <w:num w:numId="29">
    <w:abstractNumId w:val="17"/>
  </w:num>
  <w:num w:numId="30">
    <w:abstractNumId w:val="39"/>
  </w:num>
  <w:num w:numId="31">
    <w:abstractNumId w:val="15"/>
  </w:num>
  <w:num w:numId="32">
    <w:abstractNumId w:val="31"/>
  </w:num>
  <w:num w:numId="33">
    <w:abstractNumId w:val="36"/>
  </w:num>
  <w:num w:numId="34">
    <w:abstractNumId w:val="42"/>
  </w:num>
  <w:num w:numId="35">
    <w:abstractNumId w:val="28"/>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2"/>
  </w:num>
  <w:num w:numId="45">
    <w:abstractNumId w:val="33"/>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C29"/>
    <w:rsid w:val="00000290"/>
    <w:rsid w:val="00004D5C"/>
    <w:rsid w:val="00005F68"/>
    <w:rsid w:val="00006CA7"/>
    <w:rsid w:val="00012B00"/>
    <w:rsid w:val="00014EF6"/>
    <w:rsid w:val="00017197"/>
    <w:rsid w:val="0001725B"/>
    <w:rsid w:val="000203B0"/>
    <w:rsid w:val="000241FA"/>
    <w:rsid w:val="00025992"/>
    <w:rsid w:val="00026711"/>
    <w:rsid w:val="0002708E"/>
    <w:rsid w:val="0003679E"/>
    <w:rsid w:val="00041EDC"/>
    <w:rsid w:val="0004352E"/>
    <w:rsid w:val="00053CAA"/>
    <w:rsid w:val="00057FE0"/>
    <w:rsid w:val="000620FD"/>
    <w:rsid w:val="00063DCB"/>
    <w:rsid w:val="00066BC9"/>
    <w:rsid w:val="0007033C"/>
    <w:rsid w:val="00072FFC"/>
    <w:rsid w:val="00073B75"/>
    <w:rsid w:val="000757FC"/>
    <w:rsid w:val="00076667"/>
    <w:rsid w:val="00076F91"/>
    <w:rsid w:val="000862E0"/>
    <w:rsid w:val="000873C3"/>
    <w:rsid w:val="00093408"/>
    <w:rsid w:val="00093BBF"/>
    <w:rsid w:val="0009435C"/>
    <w:rsid w:val="000A13CA"/>
    <w:rsid w:val="000A456A"/>
    <w:rsid w:val="000A5E43"/>
    <w:rsid w:val="000A79E1"/>
    <w:rsid w:val="000B408B"/>
    <w:rsid w:val="000B56A9"/>
    <w:rsid w:val="000C61D1"/>
    <w:rsid w:val="000D31A9"/>
    <w:rsid w:val="000D370F"/>
    <w:rsid w:val="000D5449"/>
    <w:rsid w:val="000E12D9"/>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D12FC"/>
    <w:rsid w:val="001D5A88"/>
    <w:rsid w:val="001E1A13"/>
    <w:rsid w:val="001E20CC"/>
    <w:rsid w:val="001E30D5"/>
    <w:rsid w:val="001E3D83"/>
    <w:rsid w:val="001E5DF7"/>
    <w:rsid w:val="001E6477"/>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27E43"/>
    <w:rsid w:val="002315F5"/>
    <w:rsid w:val="00233D52"/>
    <w:rsid w:val="00237147"/>
    <w:rsid w:val="00242AD1"/>
    <w:rsid w:val="0024412C"/>
    <w:rsid w:val="00260D2D"/>
    <w:rsid w:val="00264503"/>
    <w:rsid w:val="00271D00"/>
    <w:rsid w:val="00275872"/>
    <w:rsid w:val="00281106"/>
    <w:rsid w:val="00282263"/>
    <w:rsid w:val="00282417"/>
    <w:rsid w:val="00282D27"/>
    <w:rsid w:val="00287F0D"/>
    <w:rsid w:val="00292420"/>
    <w:rsid w:val="00296B7A"/>
    <w:rsid w:val="002A39EF"/>
    <w:rsid w:val="002A6820"/>
    <w:rsid w:val="002B428A"/>
    <w:rsid w:val="002B6849"/>
    <w:rsid w:val="002C476F"/>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30BD"/>
    <w:rsid w:val="003E5A50"/>
    <w:rsid w:val="003E6020"/>
    <w:rsid w:val="003F1F1F"/>
    <w:rsid w:val="003F299F"/>
    <w:rsid w:val="003F6B92"/>
    <w:rsid w:val="00404DB4"/>
    <w:rsid w:val="0041223B"/>
    <w:rsid w:val="004137EE"/>
    <w:rsid w:val="00413A4E"/>
    <w:rsid w:val="00415163"/>
    <w:rsid w:val="004157BE"/>
    <w:rsid w:val="0042068E"/>
    <w:rsid w:val="00422030"/>
    <w:rsid w:val="00422A7F"/>
    <w:rsid w:val="00431A7B"/>
    <w:rsid w:val="0043623F"/>
    <w:rsid w:val="00437459"/>
    <w:rsid w:val="00441D70"/>
    <w:rsid w:val="004425C2"/>
    <w:rsid w:val="00445604"/>
    <w:rsid w:val="004557F3"/>
    <w:rsid w:val="0045607E"/>
    <w:rsid w:val="00456DC3"/>
    <w:rsid w:val="0046337E"/>
    <w:rsid w:val="00464CA1"/>
    <w:rsid w:val="004660C8"/>
    <w:rsid w:val="00467DEF"/>
    <w:rsid w:val="00472EBA"/>
    <w:rsid w:val="004735F0"/>
    <w:rsid w:val="004745D7"/>
    <w:rsid w:val="00474676"/>
    <w:rsid w:val="0047511B"/>
    <w:rsid w:val="00480A8A"/>
    <w:rsid w:val="00480EC3"/>
    <w:rsid w:val="0048317E"/>
    <w:rsid w:val="00485601"/>
    <w:rsid w:val="004865B8"/>
    <w:rsid w:val="00486C0D"/>
    <w:rsid w:val="00491796"/>
    <w:rsid w:val="0049768A"/>
    <w:rsid w:val="004A66B1"/>
    <w:rsid w:val="004A7DC4"/>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2A4B"/>
    <w:rsid w:val="004E6D22"/>
    <w:rsid w:val="004F0448"/>
    <w:rsid w:val="004F1EA0"/>
    <w:rsid w:val="004F6525"/>
    <w:rsid w:val="004F6FE2"/>
    <w:rsid w:val="00505905"/>
    <w:rsid w:val="00511A1B"/>
    <w:rsid w:val="00511A68"/>
    <w:rsid w:val="00513E7D"/>
    <w:rsid w:val="00514A67"/>
    <w:rsid w:val="00521192"/>
    <w:rsid w:val="0052127C"/>
    <w:rsid w:val="005302E0"/>
    <w:rsid w:val="00544738"/>
    <w:rsid w:val="005456E4"/>
    <w:rsid w:val="00547B89"/>
    <w:rsid w:val="005568AF"/>
    <w:rsid w:val="00556AF5"/>
    <w:rsid w:val="005606BC"/>
    <w:rsid w:val="00563E73"/>
    <w:rsid w:val="005650D5"/>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3272"/>
    <w:rsid w:val="005A5193"/>
    <w:rsid w:val="005B115A"/>
    <w:rsid w:val="005B537F"/>
    <w:rsid w:val="005C120D"/>
    <w:rsid w:val="005C15B3"/>
    <w:rsid w:val="005D07C2"/>
    <w:rsid w:val="005E2F29"/>
    <w:rsid w:val="005E400D"/>
    <w:rsid w:val="005E4E79"/>
    <w:rsid w:val="005E5CE7"/>
    <w:rsid w:val="005E790C"/>
    <w:rsid w:val="005F08C5"/>
    <w:rsid w:val="00605718"/>
    <w:rsid w:val="00605C66"/>
    <w:rsid w:val="00607814"/>
    <w:rsid w:val="006175D7"/>
    <w:rsid w:val="006208E5"/>
    <w:rsid w:val="006273E4"/>
    <w:rsid w:val="00631F82"/>
    <w:rsid w:val="00633B59"/>
    <w:rsid w:val="006358C8"/>
    <w:rsid w:val="0064133A"/>
    <w:rsid w:val="00647FD7"/>
    <w:rsid w:val="00650080"/>
    <w:rsid w:val="00651F17"/>
    <w:rsid w:val="0065382D"/>
    <w:rsid w:val="00654B4D"/>
    <w:rsid w:val="0065559D"/>
    <w:rsid w:val="00655A40"/>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B4A30"/>
    <w:rsid w:val="006B7569"/>
    <w:rsid w:val="006C28EE"/>
    <w:rsid w:val="006D2998"/>
    <w:rsid w:val="006D3188"/>
    <w:rsid w:val="006E08FC"/>
    <w:rsid w:val="006F2588"/>
    <w:rsid w:val="00700D85"/>
    <w:rsid w:val="00710A6C"/>
    <w:rsid w:val="00710D98"/>
    <w:rsid w:val="00711CE9"/>
    <w:rsid w:val="00712266"/>
    <w:rsid w:val="00712593"/>
    <w:rsid w:val="00712D82"/>
    <w:rsid w:val="00716E22"/>
    <w:rsid w:val="007171AB"/>
    <w:rsid w:val="007213D0"/>
    <w:rsid w:val="00732599"/>
    <w:rsid w:val="00743E09"/>
    <w:rsid w:val="00744FCC"/>
    <w:rsid w:val="00750C93"/>
    <w:rsid w:val="00754E24"/>
    <w:rsid w:val="00757B3B"/>
    <w:rsid w:val="00764FA6"/>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C7C29"/>
    <w:rsid w:val="007D5B1F"/>
    <w:rsid w:val="007D73AB"/>
    <w:rsid w:val="007D790E"/>
    <w:rsid w:val="007E2712"/>
    <w:rsid w:val="007E4A9C"/>
    <w:rsid w:val="007E5516"/>
    <w:rsid w:val="007E7EE2"/>
    <w:rsid w:val="007F06CA"/>
    <w:rsid w:val="0080228F"/>
    <w:rsid w:val="00804C1B"/>
    <w:rsid w:val="008052AF"/>
    <w:rsid w:val="0080595A"/>
    <w:rsid w:val="008150A6"/>
    <w:rsid w:val="008178E6"/>
    <w:rsid w:val="0082249C"/>
    <w:rsid w:val="00830B7B"/>
    <w:rsid w:val="00832661"/>
    <w:rsid w:val="008349AA"/>
    <w:rsid w:val="008375D5"/>
    <w:rsid w:val="00841486"/>
    <w:rsid w:val="00842BC9"/>
    <w:rsid w:val="008431AF"/>
    <w:rsid w:val="0084476E"/>
    <w:rsid w:val="008504F6"/>
    <w:rsid w:val="008573B9"/>
    <w:rsid w:val="0085782D"/>
    <w:rsid w:val="00863BB7"/>
    <w:rsid w:val="00873DA1"/>
    <w:rsid w:val="00875DDD"/>
    <w:rsid w:val="00881BC6"/>
    <w:rsid w:val="008860CC"/>
    <w:rsid w:val="00890876"/>
    <w:rsid w:val="00891929"/>
    <w:rsid w:val="00893029"/>
    <w:rsid w:val="0089514A"/>
    <w:rsid w:val="00895C2A"/>
    <w:rsid w:val="008A0A0D"/>
    <w:rsid w:val="008A4CEA"/>
    <w:rsid w:val="008A7506"/>
    <w:rsid w:val="008B1603"/>
    <w:rsid w:val="008B20ED"/>
    <w:rsid w:val="008C4538"/>
    <w:rsid w:val="008C562B"/>
    <w:rsid w:val="008C5DFD"/>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7013"/>
    <w:rsid w:val="00972211"/>
    <w:rsid w:val="00973084"/>
    <w:rsid w:val="00984EA2"/>
    <w:rsid w:val="00986CC3"/>
    <w:rsid w:val="0099068E"/>
    <w:rsid w:val="009920AA"/>
    <w:rsid w:val="00992943"/>
    <w:rsid w:val="009931B3"/>
    <w:rsid w:val="00996279"/>
    <w:rsid w:val="009A0866"/>
    <w:rsid w:val="009A4D0A"/>
    <w:rsid w:val="009B2F70"/>
    <w:rsid w:val="009C2459"/>
    <w:rsid w:val="009C255A"/>
    <w:rsid w:val="009C2B46"/>
    <w:rsid w:val="009C4448"/>
    <w:rsid w:val="009C610D"/>
    <w:rsid w:val="009D43F3"/>
    <w:rsid w:val="009D4E9F"/>
    <w:rsid w:val="009D5D40"/>
    <w:rsid w:val="009D6B1B"/>
    <w:rsid w:val="009E107B"/>
    <w:rsid w:val="009E18D6"/>
    <w:rsid w:val="009E7B92"/>
    <w:rsid w:val="009F19C0"/>
    <w:rsid w:val="00A00AE4"/>
    <w:rsid w:val="00A00D24"/>
    <w:rsid w:val="00A01F5C"/>
    <w:rsid w:val="00A2019A"/>
    <w:rsid w:val="00A23493"/>
    <w:rsid w:val="00A2416A"/>
    <w:rsid w:val="00A3270B"/>
    <w:rsid w:val="00A379E4"/>
    <w:rsid w:val="00A43B02"/>
    <w:rsid w:val="00A44946"/>
    <w:rsid w:val="00A46B85"/>
    <w:rsid w:val="00A47F1A"/>
    <w:rsid w:val="00A50585"/>
    <w:rsid w:val="00A506F1"/>
    <w:rsid w:val="00A5156E"/>
    <w:rsid w:val="00A53E57"/>
    <w:rsid w:val="00A548EA"/>
    <w:rsid w:val="00A56824"/>
    <w:rsid w:val="00A572DA"/>
    <w:rsid w:val="00A60D45"/>
    <w:rsid w:val="00A65996"/>
    <w:rsid w:val="00A67276"/>
    <w:rsid w:val="00A67588"/>
    <w:rsid w:val="00A67840"/>
    <w:rsid w:val="00A71A9E"/>
    <w:rsid w:val="00A7382D"/>
    <w:rsid w:val="00A743AC"/>
    <w:rsid w:val="00A75AB7"/>
    <w:rsid w:val="00A8483F"/>
    <w:rsid w:val="00A870B0"/>
    <w:rsid w:val="00A8728A"/>
    <w:rsid w:val="00A87A54"/>
    <w:rsid w:val="00AA1809"/>
    <w:rsid w:val="00AB5033"/>
    <w:rsid w:val="00AB5298"/>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80840"/>
    <w:rsid w:val="00B815FC"/>
    <w:rsid w:val="00B82A05"/>
    <w:rsid w:val="00B84409"/>
    <w:rsid w:val="00B84E2D"/>
    <w:rsid w:val="00B927C9"/>
    <w:rsid w:val="00B96EFA"/>
    <w:rsid w:val="00BB17B0"/>
    <w:rsid w:val="00BB28BF"/>
    <w:rsid w:val="00BB2F42"/>
    <w:rsid w:val="00BB4AC0"/>
    <w:rsid w:val="00BB5683"/>
    <w:rsid w:val="00BC112B"/>
    <w:rsid w:val="00BC17DF"/>
    <w:rsid w:val="00BC6832"/>
    <w:rsid w:val="00BD0826"/>
    <w:rsid w:val="00BD15AB"/>
    <w:rsid w:val="00BD181D"/>
    <w:rsid w:val="00BE0567"/>
    <w:rsid w:val="00BE302F"/>
    <w:rsid w:val="00BE3210"/>
    <w:rsid w:val="00BE350E"/>
    <w:rsid w:val="00BE3E56"/>
    <w:rsid w:val="00BE4BF7"/>
    <w:rsid w:val="00BE62F6"/>
    <w:rsid w:val="00BE638E"/>
    <w:rsid w:val="00BF27B2"/>
    <w:rsid w:val="00BF4F06"/>
    <w:rsid w:val="00BF534E"/>
    <w:rsid w:val="00BF5717"/>
    <w:rsid w:val="00C01585"/>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76D49"/>
    <w:rsid w:val="00C80AD4"/>
    <w:rsid w:val="00C80B5E"/>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6D8"/>
    <w:rsid w:val="00CF1FD8"/>
    <w:rsid w:val="00CF45F2"/>
    <w:rsid w:val="00CF4FDC"/>
    <w:rsid w:val="00D00E9E"/>
    <w:rsid w:val="00D021D2"/>
    <w:rsid w:val="00D061BB"/>
    <w:rsid w:val="00D07BE1"/>
    <w:rsid w:val="00D116C0"/>
    <w:rsid w:val="00D13433"/>
    <w:rsid w:val="00D13D8A"/>
    <w:rsid w:val="00D20DA7"/>
    <w:rsid w:val="00D249A5"/>
    <w:rsid w:val="00D279D8"/>
    <w:rsid w:val="00D27C8E"/>
    <w:rsid w:val="00D3026A"/>
    <w:rsid w:val="00D4141B"/>
    <w:rsid w:val="00D4145D"/>
    <w:rsid w:val="00D458F0"/>
    <w:rsid w:val="00D50B3B"/>
    <w:rsid w:val="00D5467F"/>
    <w:rsid w:val="00D55837"/>
    <w:rsid w:val="00D56A9F"/>
    <w:rsid w:val="00D60F51"/>
    <w:rsid w:val="00D65E43"/>
    <w:rsid w:val="00D6730A"/>
    <w:rsid w:val="00D674A6"/>
    <w:rsid w:val="00D7168E"/>
    <w:rsid w:val="00D74B7C"/>
    <w:rsid w:val="00D76068"/>
    <w:rsid w:val="00D76B01"/>
    <w:rsid w:val="00D804A2"/>
    <w:rsid w:val="00D84704"/>
    <w:rsid w:val="00D921FD"/>
    <w:rsid w:val="00D93714"/>
    <w:rsid w:val="00D95424"/>
    <w:rsid w:val="00DA4084"/>
    <w:rsid w:val="00DA5A54"/>
    <w:rsid w:val="00DA5C0D"/>
    <w:rsid w:val="00DB4E26"/>
    <w:rsid w:val="00DB714B"/>
    <w:rsid w:val="00DC10F6"/>
    <w:rsid w:val="00DC3223"/>
    <w:rsid w:val="00DC3E45"/>
    <w:rsid w:val="00DC4598"/>
    <w:rsid w:val="00DD0722"/>
    <w:rsid w:val="00DD212F"/>
    <w:rsid w:val="00DF5BFB"/>
    <w:rsid w:val="00DF5CD6"/>
    <w:rsid w:val="00E022DA"/>
    <w:rsid w:val="00E03BCB"/>
    <w:rsid w:val="00E124DC"/>
    <w:rsid w:val="00E24585"/>
    <w:rsid w:val="00E26DDF"/>
    <w:rsid w:val="00E30167"/>
    <w:rsid w:val="00E33493"/>
    <w:rsid w:val="00E37922"/>
    <w:rsid w:val="00E406DF"/>
    <w:rsid w:val="00E415D3"/>
    <w:rsid w:val="00E469E4"/>
    <w:rsid w:val="00E475C3"/>
    <w:rsid w:val="00E509B0"/>
    <w:rsid w:val="00E50B11"/>
    <w:rsid w:val="00E54246"/>
    <w:rsid w:val="00E55D8E"/>
    <w:rsid w:val="00E66F18"/>
    <w:rsid w:val="00E70856"/>
    <w:rsid w:val="00E74A30"/>
    <w:rsid w:val="00E77778"/>
    <w:rsid w:val="00E77B7E"/>
    <w:rsid w:val="00E82DF1"/>
    <w:rsid w:val="00E90CAA"/>
    <w:rsid w:val="00E93339"/>
    <w:rsid w:val="00E96532"/>
    <w:rsid w:val="00E973A0"/>
    <w:rsid w:val="00EA1688"/>
    <w:rsid w:val="00EA4C83"/>
    <w:rsid w:val="00EC0A92"/>
    <w:rsid w:val="00EC1DA0"/>
    <w:rsid w:val="00EC329B"/>
    <w:rsid w:val="00EC5EB9"/>
    <w:rsid w:val="00EC6006"/>
    <w:rsid w:val="00EC71A6"/>
    <w:rsid w:val="00EC73EB"/>
    <w:rsid w:val="00ED02E6"/>
    <w:rsid w:val="00ED592E"/>
    <w:rsid w:val="00ED6ABD"/>
    <w:rsid w:val="00ED72E1"/>
    <w:rsid w:val="00EE3C0F"/>
    <w:rsid w:val="00EE6810"/>
    <w:rsid w:val="00EF1601"/>
    <w:rsid w:val="00EF21FE"/>
    <w:rsid w:val="00EF2A7F"/>
    <w:rsid w:val="00EF37C2"/>
    <w:rsid w:val="00EF4803"/>
    <w:rsid w:val="00EF5127"/>
    <w:rsid w:val="00F03EAC"/>
    <w:rsid w:val="00F04B7C"/>
    <w:rsid w:val="00F14024"/>
    <w:rsid w:val="00F15DB1"/>
    <w:rsid w:val="00F24297"/>
    <w:rsid w:val="00F25761"/>
    <w:rsid w:val="00F259D7"/>
    <w:rsid w:val="00F32D05"/>
    <w:rsid w:val="00F35263"/>
    <w:rsid w:val="00F403BF"/>
    <w:rsid w:val="00F4342F"/>
    <w:rsid w:val="00F45227"/>
    <w:rsid w:val="00F5045C"/>
    <w:rsid w:val="00F520C7"/>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43C8"/>
    <w:rsid w:val="00F96B28"/>
    <w:rsid w:val="00FA1564"/>
    <w:rsid w:val="00FA41B4"/>
    <w:rsid w:val="00FA5DDD"/>
    <w:rsid w:val="00FA7644"/>
    <w:rsid w:val="00FC069A"/>
    <w:rsid w:val="00FC08A9"/>
    <w:rsid w:val="00FC7600"/>
    <w:rsid w:val="00FD0B7B"/>
    <w:rsid w:val="00FD4C08"/>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7D451"/>
  <w15:docId w15:val="{175724B5-5EDF-4E45-98F7-72FE14941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26DDF"/>
    <w:rPr>
      <w:lang w:val="en-GB"/>
    </w:rPr>
  </w:style>
  <w:style w:type="paragraph" w:styleId="Heading1">
    <w:name w:val="heading 1"/>
    <w:basedOn w:val="BodyText"/>
    <w:next w:val="BodyText"/>
    <w:link w:val="Heading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Heading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Heading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Heading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Heading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Heading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Heading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Heading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C41BA"/>
    <w:pPr>
      <w:tabs>
        <w:tab w:val="left" w:pos="1701"/>
        <w:tab w:val="left" w:pos="3600"/>
        <w:tab w:val="left" w:pos="5387"/>
      </w:tabs>
    </w:pPr>
  </w:style>
  <w:style w:type="character" w:customStyle="1" w:styleId="BodyTextChar">
    <w:name w:val="Body Text Char"/>
    <w:basedOn w:val="DefaultParagraphFont"/>
    <w:link w:val="BodyText"/>
    <w:rsid w:val="00E022DA"/>
    <w:rPr>
      <w:lang w:val="en-GB"/>
    </w:rPr>
  </w:style>
  <w:style w:type="paragraph" w:styleId="BodyTextIndent">
    <w:name w:val="Body Text Indent"/>
    <w:basedOn w:val="Normal"/>
    <w:link w:val="BodyTextIndentChar"/>
    <w:qFormat/>
    <w:rsid w:val="0049768A"/>
    <w:pPr>
      <w:tabs>
        <w:tab w:val="left" w:pos="1701"/>
        <w:tab w:val="left" w:pos="3600"/>
        <w:tab w:val="left" w:pos="5387"/>
      </w:tabs>
      <w:ind w:firstLine="284"/>
    </w:pPr>
  </w:style>
  <w:style w:type="character" w:customStyle="1" w:styleId="BodyTextIndentChar">
    <w:name w:val="Body Text Indent Char"/>
    <w:basedOn w:val="DefaultParagraphFont"/>
    <w:link w:val="BodyTextIndent"/>
    <w:rsid w:val="0049768A"/>
    <w:rPr>
      <w:lang w:val="en-GB"/>
    </w:rPr>
  </w:style>
  <w:style w:type="character" w:customStyle="1" w:styleId="Heading1Char">
    <w:name w:val="Heading 1 Char"/>
    <w:basedOn w:val="DefaultParagraphFont"/>
    <w:link w:val="Heading1"/>
    <w:uiPriority w:val="1"/>
    <w:rsid w:val="00CA7FF5"/>
    <w:rPr>
      <w:rFonts w:asciiTheme="majorHAnsi" w:eastAsiaTheme="majorEastAsia" w:hAnsiTheme="majorHAnsi" w:cstheme="majorBidi"/>
      <w:sz w:val="24"/>
      <w:szCs w:val="32"/>
      <w:lang w:val="en-GB"/>
    </w:rPr>
  </w:style>
  <w:style w:type="paragraph" w:styleId="Title">
    <w:name w:val="Title"/>
    <w:basedOn w:val="Normal"/>
    <w:next w:val="BodyText"/>
    <w:link w:val="TitleChar"/>
    <w:uiPriority w:val="1"/>
    <w:qFormat/>
    <w:rsid w:val="001D5A88"/>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TitleChar">
    <w:name w:val="Title Char"/>
    <w:basedOn w:val="DefaultParagraphFont"/>
    <w:link w:val="Title"/>
    <w:uiPriority w:val="1"/>
    <w:rsid w:val="001D5A88"/>
    <w:rPr>
      <w:rFonts w:asciiTheme="majorHAnsi" w:eastAsiaTheme="majorEastAsia" w:hAnsiTheme="majorHAnsi" w:cstheme="majorBidi"/>
      <w:kern w:val="28"/>
      <w:sz w:val="26"/>
      <w:szCs w:val="56"/>
      <w:lang w:val="en-GB"/>
    </w:rPr>
  </w:style>
  <w:style w:type="character" w:customStyle="1" w:styleId="Heading2Char">
    <w:name w:val="Heading 2 Char"/>
    <w:basedOn w:val="DefaultParagraphFont"/>
    <w:link w:val="Heading2"/>
    <w:uiPriority w:val="1"/>
    <w:rsid w:val="00CA7FF5"/>
    <w:rPr>
      <w:rFonts w:asciiTheme="majorHAnsi" w:eastAsiaTheme="majorEastAsia" w:hAnsiTheme="majorHAnsi" w:cstheme="majorBidi"/>
      <w:b/>
      <w:sz w:val="22"/>
      <w:szCs w:val="26"/>
      <w:lang w:val="en-GB"/>
    </w:rPr>
  </w:style>
  <w:style w:type="character" w:customStyle="1" w:styleId="Heading3Char">
    <w:name w:val="Heading 3 Char"/>
    <w:basedOn w:val="DefaultParagraphFont"/>
    <w:link w:val="Heading3"/>
    <w:uiPriority w:val="1"/>
    <w:rsid w:val="00CA7FF5"/>
    <w:rPr>
      <w:rFonts w:asciiTheme="majorHAnsi" w:eastAsiaTheme="majorEastAsia" w:hAnsiTheme="majorHAnsi" w:cstheme="majorBidi"/>
      <w:sz w:val="22"/>
      <w:szCs w:val="24"/>
      <w:lang w:val="en-GB"/>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Heading4Char">
    <w:name w:val="Heading 4 Char"/>
    <w:basedOn w:val="DefaultParagraphFont"/>
    <w:link w:val="Heading4"/>
    <w:uiPriority w:val="1"/>
    <w:rsid w:val="00E022DA"/>
    <w:rPr>
      <w:rFonts w:asciiTheme="majorHAnsi" w:eastAsiaTheme="majorEastAsia" w:hAnsiTheme="majorHAnsi" w:cstheme="majorBidi"/>
      <w:b/>
      <w:iCs/>
      <w:sz w:val="20"/>
      <w:lang w:val="en-GB"/>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Heading5Char">
    <w:name w:val="Heading 5 Char"/>
    <w:basedOn w:val="DefaultParagraphFont"/>
    <w:link w:val="Heading5"/>
    <w:uiPriority w:val="1"/>
    <w:rsid w:val="00E022DA"/>
    <w:rPr>
      <w:rFonts w:asciiTheme="majorHAnsi" w:eastAsiaTheme="majorEastAsia" w:hAnsiTheme="majorHAnsi" w:cstheme="majorBidi"/>
      <w:sz w:val="20"/>
      <w:lang w:val="en-GB"/>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HeaderChar"/>
    <w:uiPriority w:val="99"/>
    <w:rsid w:val="00A87A54"/>
    <w:pPr>
      <w:tabs>
        <w:tab w:val="center" w:pos="4536"/>
        <w:tab w:val="right" w:pos="9072"/>
      </w:tabs>
      <w:spacing w:after="0"/>
    </w:pPr>
    <w:rPr>
      <w:rFonts w:asciiTheme="majorHAnsi" w:hAnsiTheme="majorHAnsi"/>
      <w:sz w:val="19"/>
    </w:rPr>
  </w:style>
  <w:style w:type="character" w:customStyle="1" w:styleId="HeaderChar">
    <w:name w:val="Header Char"/>
    <w:basedOn w:val="DefaultParagraphFont"/>
    <w:link w:val="Header"/>
    <w:uiPriority w:val="99"/>
    <w:rsid w:val="00E26DDF"/>
    <w:rPr>
      <w:rFonts w:asciiTheme="majorHAnsi" w:hAnsiTheme="majorHAnsi"/>
      <w:sz w:val="19"/>
      <w:lang w:val="en-GB"/>
    </w:rPr>
  </w:style>
  <w:style w:type="paragraph" w:styleId="Footer">
    <w:name w:val="footer"/>
    <w:basedOn w:val="Normal"/>
    <w:link w:val="FooterChar"/>
    <w:uiPriority w:val="99"/>
    <w:semiHidden/>
    <w:rsid w:val="00A87A54"/>
    <w:pPr>
      <w:tabs>
        <w:tab w:val="center" w:pos="4536"/>
        <w:tab w:val="right" w:pos="9072"/>
      </w:tabs>
      <w:spacing w:after="0"/>
    </w:pPr>
    <w:rPr>
      <w:rFonts w:asciiTheme="majorHAnsi" w:hAnsiTheme="majorHAnsi"/>
      <w:sz w:val="16"/>
    </w:rPr>
  </w:style>
  <w:style w:type="character" w:customStyle="1" w:styleId="FooterChar">
    <w:name w:val="Footer Char"/>
    <w:basedOn w:val="DefaultParagraphFont"/>
    <w:link w:val="Footer"/>
    <w:uiPriority w:val="99"/>
    <w:semiHidden/>
    <w:rsid w:val="00E022DA"/>
    <w:rPr>
      <w:rFonts w:asciiTheme="majorHAnsi" w:hAnsiTheme="majorHAnsi"/>
      <w:sz w:val="16"/>
      <w:lang w:val="en-GB"/>
    </w:rPr>
  </w:style>
  <w:style w:type="paragraph" w:styleId="TOC2">
    <w:name w:val="toc 2"/>
    <w:basedOn w:val="Normal"/>
    <w:next w:val="BodyText"/>
    <w:uiPriority w:val="39"/>
    <w:semiHidden/>
    <w:rsid w:val="00B84409"/>
    <w:pPr>
      <w:spacing w:after="0" w:line="240" w:lineRule="auto"/>
    </w:pPr>
  </w:style>
  <w:style w:type="character" w:styleId="PageNumber">
    <w:name w:val="page number"/>
    <w:basedOn w:val="FooterChar"/>
    <w:uiPriority w:val="99"/>
    <w:semiHidden/>
    <w:rsid w:val="00B84409"/>
    <w:rPr>
      <w:rFonts w:asciiTheme="majorHAnsi" w:hAnsiTheme="majorHAnsi"/>
      <w:noProof w:val="0"/>
      <w:sz w:val="17"/>
      <w:lang w:val="en-GB"/>
    </w:rPr>
  </w:style>
  <w:style w:type="paragraph" w:styleId="TOC1">
    <w:name w:val="toc 1"/>
    <w:basedOn w:val="Normal"/>
    <w:next w:val="BodyText"/>
    <w:uiPriority w:val="39"/>
    <w:semiHidden/>
    <w:rsid w:val="00B84409"/>
    <w:pPr>
      <w:spacing w:before="240" w:after="100" w:line="240" w:lineRule="auto"/>
    </w:pPr>
    <w:rPr>
      <w:rFonts w:asciiTheme="majorHAnsi" w:hAnsiTheme="majorHAnsi"/>
      <w:sz w:val="24"/>
    </w:rPr>
  </w:style>
  <w:style w:type="paragraph" w:styleId="TOC3">
    <w:name w:val="toc 3"/>
    <w:basedOn w:val="Normal"/>
    <w:next w:val="BodyText"/>
    <w:uiPriority w:val="39"/>
    <w:semiHidden/>
    <w:rsid w:val="00B84409"/>
    <w:pPr>
      <w:spacing w:after="0" w:line="240" w:lineRule="auto"/>
      <w:ind w:left="284"/>
    </w:pPr>
  </w:style>
  <w:style w:type="character" w:styleId="Hyperlink">
    <w:name w:val="Hyperlink"/>
    <w:basedOn w:val="DefaultParagraphFont"/>
    <w:uiPriority w:val="99"/>
    <w:semiHidden/>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otnoteTextChar"/>
    <w:uiPriority w:val="99"/>
    <w:semiHidden/>
    <w:rsid w:val="00672F6F"/>
    <w:pPr>
      <w:spacing w:after="0"/>
    </w:pPr>
    <w:rPr>
      <w:szCs w:val="20"/>
    </w:rPr>
  </w:style>
  <w:style w:type="character" w:customStyle="1" w:styleId="FootnoteTextChar">
    <w:name w:val="Footnote Text Char"/>
    <w:basedOn w:val="DefaultParagraphFont"/>
    <w:link w:val="FootnoteText"/>
    <w:uiPriority w:val="99"/>
    <w:semiHidden/>
    <w:rsid w:val="00E022DA"/>
    <w:rPr>
      <w:rFonts w:asciiTheme="majorHAnsi" w:hAnsiTheme="majorHAnsi" w:cstheme="majorHAnsi"/>
      <w:spacing w:val="6"/>
      <w:sz w:val="14"/>
      <w:szCs w:val="20"/>
      <w:lang w:val="en-GB"/>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lang w:val="en-GB"/>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unhideWhenUsed/>
    <w:rsid w:val="00573DFD"/>
    <w:pPr>
      <w:spacing w:after="0" w:line="240" w:lineRule="auto"/>
    </w:pPr>
  </w:style>
  <w:style w:type="character" w:customStyle="1" w:styleId="NoteHeadingChar">
    <w:name w:val="Note Heading Char"/>
    <w:basedOn w:val="DefaultParagraphFont"/>
    <w:link w:val="NoteHeading"/>
    <w:uiPriority w:val="99"/>
    <w:semiHidden/>
    <w:rsid w:val="00573DFD"/>
    <w:rPr>
      <w:lang w:val="en-GB"/>
    </w:rPr>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ClosingChar"/>
    <w:uiPriority w:val="99"/>
    <w:semiHidden/>
    <w:unhideWhenUsed/>
    <w:rsid w:val="00573DFD"/>
    <w:pPr>
      <w:spacing w:after="0" w:line="240" w:lineRule="auto"/>
      <w:ind w:left="4252"/>
    </w:pPr>
  </w:style>
  <w:style w:type="character" w:customStyle="1" w:styleId="ClosingChar">
    <w:name w:val="Closing Char"/>
    <w:basedOn w:val="DefaultParagraphFont"/>
    <w:link w:val="Closing"/>
    <w:uiPriority w:val="99"/>
    <w:semiHidden/>
    <w:rsid w:val="00573DFD"/>
    <w:rPr>
      <w:lang w:val="en-GB"/>
    </w:rPr>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573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DFD"/>
    <w:rPr>
      <w:rFonts w:ascii="Segoe UI" w:hAnsi="Segoe UI" w:cs="Segoe UI"/>
      <w:sz w:val="18"/>
      <w:szCs w:val="18"/>
      <w:lang w:val="en-GB"/>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odyText2Char"/>
    <w:uiPriority w:val="99"/>
    <w:semiHidden/>
    <w:unhideWhenUsed/>
    <w:rsid w:val="00573DFD"/>
    <w:pPr>
      <w:spacing w:after="120" w:line="480" w:lineRule="auto"/>
    </w:pPr>
  </w:style>
  <w:style w:type="character" w:customStyle="1" w:styleId="BodyText2Char">
    <w:name w:val="Body Text 2 Char"/>
    <w:basedOn w:val="DefaultParagraphFont"/>
    <w:link w:val="BodyText2"/>
    <w:uiPriority w:val="99"/>
    <w:semiHidden/>
    <w:rsid w:val="00573DFD"/>
    <w:rPr>
      <w:lang w:val="en-GB"/>
    </w:rPr>
  </w:style>
  <w:style w:type="paragraph" w:styleId="BodyText3">
    <w:name w:val="Body Text 3"/>
    <w:basedOn w:val="Normal"/>
    <w:link w:val="BodyText3Char"/>
    <w:uiPriority w:val="99"/>
    <w:semiHidden/>
    <w:unhideWhenUsed/>
    <w:rsid w:val="00573DFD"/>
    <w:pPr>
      <w:spacing w:after="120"/>
    </w:pPr>
    <w:rPr>
      <w:sz w:val="16"/>
      <w:szCs w:val="16"/>
    </w:rPr>
  </w:style>
  <w:style w:type="character" w:customStyle="1" w:styleId="BodyText3Char">
    <w:name w:val="Body Text 3 Char"/>
    <w:basedOn w:val="DefaultParagraphFont"/>
    <w:link w:val="BodyText3"/>
    <w:uiPriority w:val="99"/>
    <w:semiHidden/>
    <w:rsid w:val="00573DFD"/>
    <w:rPr>
      <w:sz w:val="16"/>
      <w:szCs w:val="16"/>
      <w:lang w:val="en-GB"/>
    </w:rPr>
  </w:style>
  <w:style w:type="paragraph" w:styleId="BodyTextFirstIndent">
    <w:name w:val="Body Text First Indent"/>
    <w:basedOn w:val="BodyText"/>
    <w:link w:val="BodyTextFirstIndentChar"/>
    <w:uiPriority w:val="99"/>
    <w:semiHidden/>
    <w:unhideWhenUsed/>
    <w:rsid w:val="00573DFD"/>
    <w:pPr>
      <w:tabs>
        <w:tab w:val="clear" w:pos="1701"/>
        <w:tab w:val="clear" w:pos="3600"/>
        <w:tab w:val="clear" w:pos="5387"/>
      </w:tabs>
      <w:ind w:firstLine="360"/>
    </w:pPr>
  </w:style>
  <w:style w:type="character" w:customStyle="1" w:styleId="BodyTextFirstIndentChar">
    <w:name w:val="Body Text First Indent Char"/>
    <w:basedOn w:val="BodyTextChar"/>
    <w:link w:val="BodyTextFirstIndent"/>
    <w:uiPriority w:val="99"/>
    <w:semiHidden/>
    <w:rsid w:val="00573DFD"/>
    <w:rPr>
      <w:lang w:val="en-GB"/>
    </w:rPr>
  </w:style>
  <w:style w:type="paragraph" w:styleId="BodyTextFirstIndent2">
    <w:name w:val="Body Text First Indent 2"/>
    <w:basedOn w:val="BodyTextIndent"/>
    <w:link w:val="BodyTextFirstIndent2Char"/>
    <w:uiPriority w:val="99"/>
    <w:semiHidden/>
    <w:unhideWhenUsed/>
    <w:rsid w:val="00573DFD"/>
    <w:pPr>
      <w:tabs>
        <w:tab w:val="clear" w:pos="1701"/>
        <w:tab w:val="clear" w:pos="3600"/>
        <w:tab w:val="clear" w:pos="5387"/>
      </w:tabs>
      <w:ind w:left="360" w:firstLine="360"/>
    </w:pPr>
  </w:style>
  <w:style w:type="character" w:customStyle="1" w:styleId="BodyTextFirstIndent2Char">
    <w:name w:val="Body Text First Indent 2 Char"/>
    <w:basedOn w:val="BodyTextIndentChar"/>
    <w:link w:val="BodyTextFirstIndent2"/>
    <w:uiPriority w:val="99"/>
    <w:semiHidden/>
    <w:rsid w:val="00573DFD"/>
    <w:rPr>
      <w:lang w:val="en-GB"/>
    </w:rPr>
  </w:style>
  <w:style w:type="paragraph" w:styleId="BodyTextIndent2">
    <w:name w:val="Body Text Indent 2"/>
    <w:basedOn w:val="Normal"/>
    <w:link w:val="BodyTextIndent2Char"/>
    <w:uiPriority w:val="99"/>
    <w:semiHidden/>
    <w:unhideWhenUsed/>
    <w:rsid w:val="00573DFD"/>
    <w:pPr>
      <w:spacing w:after="120" w:line="480" w:lineRule="auto"/>
      <w:ind w:left="283"/>
    </w:pPr>
  </w:style>
  <w:style w:type="character" w:customStyle="1" w:styleId="BodyTextIndent2Char">
    <w:name w:val="Body Text Indent 2 Char"/>
    <w:basedOn w:val="DefaultParagraphFont"/>
    <w:link w:val="BodyTextIndent2"/>
    <w:uiPriority w:val="99"/>
    <w:semiHidden/>
    <w:rsid w:val="00573DFD"/>
    <w:rPr>
      <w:lang w:val="en-GB"/>
    </w:rPr>
  </w:style>
  <w:style w:type="paragraph" w:styleId="BodyTextIndent3">
    <w:name w:val="Body Text Indent 3"/>
    <w:basedOn w:val="Normal"/>
    <w:link w:val="BodyTextIndent3Char"/>
    <w:uiPriority w:val="99"/>
    <w:semiHidden/>
    <w:unhideWhenUsed/>
    <w:rsid w:val="00573DF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73DFD"/>
    <w:rPr>
      <w:sz w:val="16"/>
      <w:szCs w:val="16"/>
      <w:lang w:val="en-GB"/>
    </w:rPr>
  </w:style>
  <w:style w:type="paragraph" w:styleId="Quote">
    <w:name w:val="Quote"/>
    <w:basedOn w:val="Normal"/>
    <w:next w:val="Normal"/>
    <w:link w:val="QuoteChar"/>
    <w:uiPriority w:val="29"/>
    <w:semiHidden/>
    <w:qFormat/>
    <w:rsid w:val="00573D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3DFD"/>
    <w:rPr>
      <w:i/>
      <w:iCs/>
      <w:color w:val="404040" w:themeColor="text1" w:themeTint="BF"/>
      <w:lang w:val="en-GB"/>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unhideWhenUsed/>
    <w:rsid w:val="00573DFD"/>
  </w:style>
  <w:style w:type="character" w:customStyle="1" w:styleId="DateChar">
    <w:name w:val="Date Char"/>
    <w:basedOn w:val="DefaultParagraphFont"/>
    <w:link w:val="Date"/>
    <w:uiPriority w:val="99"/>
    <w:semiHidden/>
    <w:rsid w:val="00573DFD"/>
    <w:rPr>
      <w:lang w:val="en-GB"/>
    </w:rPr>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unhideWhenUsed/>
    <w:rsid w:val="00573DF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73DFD"/>
    <w:rPr>
      <w:rFonts w:ascii="Segoe UI" w:hAnsi="Segoe UI" w:cs="Segoe UI"/>
      <w:sz w:val="16"/>
      <w:szCs w:val="16"/>
      <w:lang w:val="en-GB"/>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573DFD"/>
    <w:pPr>
      <w:spacing w:after="0" w:line="240" w:lineRule="auto"/>
    </w:pPr>
  </w:style>
  <w:style w:type="character" w:customStyle="1" w:styleId="E-mailSignatureChar">
    <w:name w:val="E-mail Signature Char"/>
    <w:basedOn w:val="DefaultParagraphFont"/>
    <w:link w:val="E-mailSignature"/>
    <w:uiPriority w:val="99"/>
    <w:semiHidden/>
    <w:rsid w:val="00573DFD"/>
    <w:rPr>
      <w:lang w:val="en-GB"/>
    </w:rPr>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dressChar"/>
    <w:uiPriority w:val="99"/>
    <w:semiHidden/>
    <w:unhideWhenUsed/>
    <w:rsid w:val="00573DFD"/>
    <w:pPr>
      <w:spacing w:after="0" w:line="240" w:lineRule="auto"/>
    </w:pPr>
    <w:rPr>
      <w:i/>
      <w:iCs/>
    </w:rPr>
  </w:style>
  <w:style w:type="character" w:customStyle="1" w:styleId="HTMLAddressChar">
    <w:name w:val="HTML Address Char"/>
    <w:basedOn w:val="DefaultParagraphFont"/>
    <w:link w:val="HTMLAddress"/>
    <w:uiPriority w:val="99"/>
    <w:semiHidden/>
    <w:rsid w:val="00573DFD"/>
    <w:rPr>
      <w:i/>
      <w:iCs/>
      <w:lang w:val="en-GB"/>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PreformattedChar"/>
    <w:uiPriority w:val="99"/>
    <w:semiHidden/>
    <w:unhideWhenUsed/>
    <w:rsid w:val="00573DF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73DFD"/>
    <w:rPr>
      <w:rFonts w:ascii="Consolas" w:hAnsi="Consolas"/>
      <w:sz w:val="20"/>
      <w:szCs w:val="20"/>
      <w:lang w:val="en-GB"/>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rPr>
      <w:lang w:val="en-GB"/>
    </w:rPr>
  </w:style>
  <w:style w:type="paragraph" w:styleId="Salutation">
    <w:name w:val="Salutation"/>
    <w:basedOn w:val="Normal"/>
    <w:next w:val="Normal"/>
    <w:link w:val="SalutationChar"/>
    <w:uiPriority w:val="99"/>
    <w:semiHidden/>
    <w:unhideWhenUsed/>
    <w:rsid w:val="00573DFD"/>
  </w:style>
  <w:style w:type="character" w:customStyle="1" w:styleId="SalutationChar">
    <w:name w:val="Salutation Char"/>
    <w:basedOn w:val="DefaultParagraphFont"/>
    <w:link w:val="Salutation"/>
    <w:uiPriority w:val="99"/>
    <w:semiHidden/>
    <w:rsid w:val="00573DFD"/>
    <w:rPr>
      <w:lang w:val="en-GB"/>
    </w:rPr>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CommentTextChar"/>
    <w:uiPriority w:val="99"/>
    <w:semiHidden/>
    <w:unhideWhenUsed/>
    <w:rsid w:val="00573DFD"/>
    <w:pPr>
      <w:spacing w:line="240" w:lineRule="auto"/>
    </w:pPr>
    <w:rPr>
      <w:sz w:val="20"/>
      <w:szCs w:val="20"/>
    </w:rPr>
  </w:style>
  <w:style w:type="character" w:customStyle="1" w:styleId="CommentTextChar">
    <w:name w:val="Comment Text Char"/>
    <w:basedOn w:val="DefaultParagraphFont"/>
    <w:link w:val="CommentText"/>
    <w:uiPriority w:val="99"/>
    <w:semiHidden/>
    <w:rsid w:val="00573DFD"/>
    <w:rPr>
      <w:sz w:val="20"/>
      <w:szCs w:val="20"/>
      <w:lang w:val="en-GB"/>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CommentSubjectChar"/>
    <w:uiPriority w:val="99"/>
    <w:semiHidden/>
    <w:unhideWhenUsed/>
    <w:rsid w:val="00573DFD"/>
    <w:rPr>
      <w:b/>
      <w:bCs/>
    </w:rPr>
  </w:style>
  <w:style w:type="character" w:customStyle="1" w:styleId="CommentSubjectChar">
    <w:name w:val="Comment Subject Char"/>
    <w:basedOn w:val="CommentTextChar"/>
    <w:link w:val="CommentSubject"/>
    <w:uiPriority w:val="99"/>
    <w:semiHidden/>
    <w:rsid w:val="00573DFD"/>
    <w:rPr>
      <w:b/>
      <w:bCs/>
      <w:sz w:val="20"/>
      <w:szCs w:val="20"/>
      <w:lang w:val="en-GB"/>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Text">
    <w:name w:val="macro"/>
    <w:link w:val="Mac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573DFD"/>
    <w:rPr>
      <w:rFonts w:ascii="Consolas" w:hAnsi="Consolas"/>
      <w:sz w:val="20"/>
      <w:szCs w:val="20"/>
      <w:lang w:val="en-GB"/>
    </w:rPr>
  </w:style>
  <w:style w:type="paragraph" w:styleId="MessageHeader">
    <w:name w:val="Message Header"/>
    <w:basedOn w:val="Normal"/>
    <w:link w:val="MessageHeader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3DFD"/>
    <w:rPr>
      <w:rFonts w:asciiTheme="majorHAnsi" w:eastAsiaTheme="majorEastAsia" w:hAnsiTheme="majorHAnsi" w:cstheme="majorBidi"/>
      <w:sz w:val="24"/>
      <w:szCs w:val="24"/>
      <w:shd w:val="pct20" w:color="auto" w:fill="auto"/>
      <w:lang w:val="en-GB"/>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styleId="Mention">
    <w:name w:val="Mention"/>
    <w:basedOn w:val="DefaultParagraphFont"/>
    <w:uiPriority w:val="99"/>
    <w:semiHidden/>
    <w:unhideWhenUsed/>
    <w:rsid w:val="00573DFD"/>
    <w:rPr>
      <w:noProof w:val="0"/>
      <w:color w:val="2B579A"/>
      <w:shd w:val="clear" w:color="auto" w:fill="E6E6E6"/>
    </w:rPr>
  </w:style>
  <w:style w:type="table"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3DF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73DFD"/>
    <w:rPr>
      <w:rFonts w:ascii="Consolas" w:hAnsi="Consolas"/>
      <w:sz w:val="21"/>
      <w:szCs w:val="21"/>
      <w:lang w:val="en-GB"/>
    </w:rPr>
  </w:style>
  <w:style w:type="character"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Heading6Char">
    <w:name w:val="Heading 6 Char"/>
    <w:basedOn w:val="DefaultParagraphFont"/>
    <w:link w:val="Heading6"/>
    <w:uiPriority w:val="9"/>
    <w:semiHidden/>
    <w:rsid w:val="00573DFD"/>
    <w:rPr>
      <w:rFonts w:asciiTheme="majorHAnsi" w:eastAsiaTheme="majorEastAsia" w:hAnsiTheme="majorHAnsi" w:cstheme="majorBidi"/>
      <w:color w:val="0D1727" w:themeColor="accent1" w:themeShade="7F"/>
      <w:lang w:val="en-GB"/>
    </w:rPr>
  </w:style>
  <w:style w:type="character" w:customStyle="1" w:styleId="Heading7Char">
    <w:name w:val="Heading 7 Char"/>
    <w:basedOn w:val="DefaultParagraphFont"/>
    <w:link w:val="Heading7"/>
    <w:uiPriority w:val="9"/>
    <w:semiHidden/>
    <w:rsid w:val="00573DFD"/>
    <w:rPr>
      <w:rFonts w:asciiTheme="majorHAnsi" w:eastAsiaTheme="majorEastAsia" w:hAnsiTheme="majorHAnsi" w:cstheme="majorBidi"/>
      <w:i/>
      <w:iCs/>
      <w:color w:val="0D1727" w:themeColor="accent1" w:themeShade="7F"/>
      <w:lang w:val="en-GB"/>
    </w:rPr>
  </w:style>
  <w:style w:type="character" w:customStyle="1" w:styleId="Heading8Char">
    <w:name w:val="Heading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lang w:val="en-GB"/>
    </w:rPr>
  </w:style>
  <w:style w:type="table"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eChar"/>
    <w:uiPriority w:val="99"/>
    <w:semiHidden/>
    <w:unhideWhenUsed/>
    <w:rsid w:val="00573DFD"/>
    <w:pPr>
      <w:spacing w:after="0" w:line="240" w:lineRule="auto"/>
      <w:ind w:left="4252"/>
    </w:pPr>
  </w:style>
  <w:style w:type="character" w:customStyle="1" w:styleId="SignatureChar">
    <w:name w:val="Signature Char"/>
    <w:basedOn w:val="DefaultParagraphFont"/>
    <w:link w:val="Signature"/>
    <w:uiPriority w:val="99"/>
    <w:semiHidden/>
    <w:rsid w:val="00573DFD"/>
    <w:rPr>
      <w:lang w:val="en-GB"/>
    </w:rPr>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EndnoteTextChar"/>
    <w:uiPriority w:val="99"/>
    <w:semiHidden/>
    <w:unhideWhenUsed/>
    <w:rsid w:val="00573D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3DFD"/>
    <w:rPr>
      <w:sz w:val="20"/>
      <w:szCs w:val="20"/>
      <w:lang w:val="en-GB"/>
    </w:rPr>
  </w:style>
  <w:style w:type="character"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IntenseQuote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IntenseQuoteChar">
    <w:name w:val="Intense Quote Char"/>
    <w:basedOn w:val="DefaultParagraphFont"/>
    <w:link w:val="IntenseQuote"/>
    <w:uiPriority w:val="30"/>
    <w:semiHidden/>
    <w:rsid w:val="00573DFD"/>
    <w:rPr>
      <w:i/>
      <w:iCs/>
      <w:color w:val="1A3050" w:themeColor="accent1"/>
      <w:lang w:val="en-GB"/>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573DFD"/>
    <w:rPr>
      <w:rFonts w:eastAsiaTheme="minorEastAsia"/>
      <w:color w:val="5A5A5A" w:themeColor="text1" w:themeTint="A5"/>
      <w:spacing w:val="15"/>
      <w:sz w:val="22"/>
      <w:szCs w:val="22"/>
      <w:lang w:val="en-GB"/>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UM%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7EB9CCE6EA4338A8A7665FA5CBC8ED"/>
        <w:category>
          <w:name w:val="General"/>
          <w:gallery w:val="placeholder"/>
        </w:category>
        <w:types>
          <w:type w:val="bbPlcHdr"/>
        </w:types>
        <w:behaviors>
          <w:behavior w:val="content"/>
        </w:behaviors>
        <w:guid w:val="{1B2E8AD7-8E74-4115-97F3-E880EFB95DB5}"/>
      </w:docPartPr>
      <w:docPartBody>
        <w:p w:rsidR="00000000" w:rsidRDefault="00F0034C" w:rsidP="00F0034C">
          <w:pPr>
            <w:pStyle w:val="B67EB9CCE6EA4338A8A7665FA5CBC8ED"/>
          </w:pPr>
          <w:r>
            <w:t xml:space="preserve"> </w:t>
          </w:r>
        </w:p>
      </w:docPartBody>
    </w:docPart>
    <w:docPart>
      <w:docPartPr>
        <w:name w:val="B967218395F64E35B451C8D3BFA8FACC"/>
        <w:category>
          <w:name w:val="General"/>
          <w:gallery w:val="placeholder"/>
        </w:category>
        <w:types>
          <w:type w:val="bbPlcHdr"/>
        </w:types>
        <w:behaviors>
          <w:behavior w:val="content"/>
        </w:behaviors>
        <w:guid w:val="{B3D192FC-BD41-4255-B73F-CE2C17AB3F91}"/>
      </w:docPartPr>
      <w:docPartBody>
        <w:p w:rsidR="00000000" w:rsidRDefault="00F0034C" w:rsidP="00F0034C">
          <w:pPr>
            <w:pStyle w:val="B967218395F64E35B451C8D3BFA8FACC"/>
          </w:pPr>
          <w:r w:rsidRPr="00710A6C">
            <w:rPr>
              <w:rStyle w:val="PlaceholderText"/>
              <w:b/>
            </w:rPr>
            <w:t xml:space="preserve"> </w:t>
          </w:r>
        </w:p>
      </w:docPartBody>
    </w:docPart>
    <w:docPart>
      <w:docPartPr>
        <w:name w:val="4AF237830B7742228528BA3BA993346A"/>
        <w:category>
          <w:name w:val="General"/>
          <w:gallery w:val="placeholder"/>
        </w:category>
        <w:types>
          <w:type w:val="bbPlcHdr"/>
        </w:types>
        <w:behaviors>
          <w:behavior w:val="content"/>
        </w:behaviors>
        <w:guid w:val="{4D0F24DE-A4BC-4717-813E-25F4C137C0A3}"/>
      </w:docPartPr>
      <w:docPartBody>
        <w:p w:rsidR="00000000" w:rsidRDefault="00F0034C" w:rsidP="00F0034C">
          <w:pPr>
            <w:pStyle w:val="4AF237830B7742228528BA3BA993346A"/>
          </w:pPr>
          <w:r>
            <w:t xml:space="preserve"> </w:t>
          </w:r>
        </w:p>
      </w:docPartBody>
    </w:docPart>
    <w:docPart>
      <w:docPartPr>
        <w:name w:val="5FB68B66854C4A9AB66526A4527886E6"/>
        <w:category>
          <w:name w:val="General"/>
          <w:gallery w:val="placeholder"/>
        </w:category>
        <w:types>
          <w:type w:val="bbPlcHdr"/>
        </w:types>
        <w:behaviors>
          <w:behavior w:val="content"/>
        </w:behaviors>
        <w:guid w:val="{A7D41BCA-92A5-4224-9E03-101B93C8FD31}"/>
      </w:docPartPr>
      <w:docPartBody>
        <w:p w:rsidR="00000000" w:rsidRDefault="00F0034C" w:rsidP="00F0034C">
          <w:pPr>
            <w:pStyle w:val="5FB68B66854C4A9AB66526A4527886E6"/>
          </w:pPr>
          <w:r>
            <w:rPr>
              <w:rStyle w:val="PlaceholderText"/>
            </w:rPr>
            <w:t xml:space="preserve"> </w:t>
          </w:r>
        </w:p>
      </w:docPartBody>
    </w:docPart>
    <w:docPart>
      <w:docPartPr>
        <w:name w:val="29835169A6544EDDB146307C98FE7165"/>
        <w:category>
          <w:name w:val="General"/>
          <w:gallery w:val="placeholder"/>
        </w:category>
        <w:types>
          <w:type w:val="bbPlcHdr"/>
        </w:types>
        <w:behaviors>
          <w:behavior w:val="content"/>
        </w:behaviors>
        <w:guid w:val="{8E24A2E4-90F2-4C5D-9C2D-DF54A8E3B23A}"/>
      </w:docPartPr>
      <w:docPartBody>
        <w:p w:rsidR="00000000" w:rsidRDefault="00F0034C" w:rsidP="00F0034C">
          <w:pPr>
            <w:pStyle w:val="29835169A6544EDDB146307C98FE71651"/>
          </w:pPr>
          <w:r>
            <w:rPr>
              <w:rStyle w:val="PlaceholderText"/>
            </w:rPr>
            <w:t xml:space="preserve"> </w:t>
          </w:r>
        </w:p>
      </w:docPartBody>
    </w:docPart>
    <w:docPart>
      <w:docPartPr>
        <w:name w:val="BE71CBFA53AC41549AB636A442A39387"/>
        <w:category>
          <w:name w:val="General"/>
          <w:gallery w:val="placeholder"/>
        </w:category>
        <w:types>
          <w:type w:val="bbPlcHdr"/>
        </w:types>
        <w:behaviors>
          <w:behavior w:val="content"/>
        </w:behaviors>
        <w:guid w:val="{50D5601E-7798-4B6F-BEDA-04919C783DE9}"/>
      </w:docPartPr>
      <w:docPartBody>
        <w:p w:rsidR="00000000" w:rsidRDefault="00F0034C" w:rsidP="00F0034C">
          <w:pPr>
            <w:pStyle w:val="BE71CBFA53AC41549AB636A442A393871"/>
          </w:pPr>
          <w:r>
            <w:rPr>
              <w:rStyle w:val="PlaceholderText"/>
            </w:rPr>
            <w:t xml:space="preserve"> </w:t>
          </w:r>
        </w:p>
      </w:docPartBody>
    </w:docPart>
    <w:docPart>
      <w:docPartPr>
        <w:name w:val="5DCE875DDEE84E9DB428444793A839F7"/>
        <w:category>
          <w:name w:val="General"/>
          <w:gallery w:val="placeholder"/>
        </w:category>
        <w:types>
          <w:type w:val="bbPlcHdr"/>
        </w:types>
        <w:behaviors>
          <w:behavior w:val="content"/>
        </w:behaviors>
        <w:guid w:val="{68F5CE01-8C04-46BD-840F-7FBFB0CA3E3E}"/>
      </w:docPartPr>
      <w:docPartBody>
        <w:p w:rsidR="00000000" w:rsidRDefault="00F0034C" w:rsidP="00F0034C">
          <w:pPr>
            <w:pStyle w:val="5DCE875DDEE84E9DB428444793A839F71"/>
          </w:pPr>
          <w:r>
            <w:rPr>
              <w:rStyle w:val="PlaceholderText"/>
            </w:rPr>
            <w:t xml:space="preserve"> </w:t>
          </w:r>
        </w:p>
      </w:docPartBody>
    </w:docPart>
    <w:docPart>
      <w:docPartPr>
        <w:name w:val="32510B0D26874DB5828B7C84BDAF9A72"/>
        <w:category>
          <w:name w:val="General"/>
          <w:gallery w:val="placeholder"/>
        </w:category>
        <w:types>
          <w:type w:val="bbPlcHdr"/>
        </w:types>
        <w:behaviors>
          <w:behavior w:val="content"/>
        </w:behaviors>
        <w:guid w:val="{E3DE4FAB-1BF3-488C-8C59-6198D85FE9DF}"/>
      </w:docPartPr>
      <w:docPartBody>
        <w:p w:rsidR="00000000" w:rsidRDefault="00F0034C" w:rsidP="00F0034C">
          <w:pPr>
            <w:pStyle w:val="32510B0D26874DB5828B7C84BDAF9A721"/>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34C"/>
    <w:rsid w:val="00F003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7EB9CCE6EA4338A8A7665FA5CBC8ED">
    <w:name w:val="B67EB9CCE6EA4338A8A7665FA5CBC8ED"/>
    <w:rsid w:val="00F0034C"/>
  </w:style>
  <w:style w:type="character" w:styleId="PlaceholderText">
    <w:name w:val="Placeholder Text"/>
    <w:basedOn w:val="DefaultParagraphFont"/>
    <w:uiPriority w:val="99"/>
    <w:semiHidden/>
    <w:rsid w:val="00F0034C"/>
    <w:rPr>
      <w:noProof w:val="0"/>
      <w:color w:val="808080"/>
    </w:rPr>
  </w:style>
  <w:style w:type="paragraph" w:customStyle="1" w:styleId="B967218395F64E35B451C8D3BFA8FACC">
    <w:name w:val="B967218395F64E35B451C8D3BFA8FACC"/>
    <w:rsid w:val="00F0034C"/>
  </w:style>
  <w:style w:type="paragraph" w:customStyle="1" w:styleId="F7EBD4E2C4A8412D9C644D0963E3F538">
    <w:name w:val="F7EBD4E2C4A8412D9C644D0963E3F538"/>
    <w:rsid w:val="00F0034C"/>
  </w:style>
  <w:style w:type="paragraph" w:customStyle="1" w:styleId="6D93E41FEB4A40E9A77D509D33D9BD2F">
    <w:name w:val="6D93E41FEB4A40E9A77D509D33D9BD2F"/>
    <w:rsid w:val="00F0034C"/>
  </w:style>
  <w:style w:type="paragraph" w:customStyle="1" w:styleId="4AF237830B7742228528BA3BA993346A">
    <w:name w:val="4AF237830B7742228528BA3BA993346A"/>
    <w:rsid w:val="00F0034C"/>
  </w:style>
  <w:style w:type="paragraph" w:customStyle="1" w:styleId="5FB68B66854C4A9AB66526A4527886E6">
    <w:name w:val="5FB68B66854C4A9AB66526A4527886E6"/>
    <w:rsid w:val="00F0034C"/>
  </w:style>
  <w:style w:type="paragraph" w:customStyle="1" w:styleId="29835169A6544EDDB146307C98FE7165">
    <w:name w:val="29835169A6544EDDB146307C98FE7165"/>
    <w:rsid w:val="00F0034C"/>
  </w:style>
  <w:style w:type="paragraph" w:customStyle="1" w:styleId="2A66912C07764789B62514F1E28E840E">
    <w:name w:val="2A66912C07764789B62514F1E28E840E"/>
    <w:rsid w:val="00F0034C"/>
  </w:style>
  <w:style w:type="paragraph" w:customStyle="1" w:styleId="B39CE77C0F1A4FCBA7A4EAE391155101">
    <w:name w:val="B39CE77C0F1A4FCBA7A4EAE391155101"/>
    <w:rsid w:val="00F0034C"/>
  </w:style>
  <w:style w:type="paragraph" w:customStyle="1" w:styleId="BE71CBFA53AC41549AB636A442A39387">
    <w:name w:val="BE71CBFA53AC41549AB636A442A39387"/>
    <w:rsid w:val="00F0034C"/>
  </w:style>
  <w:style w:type="paragraph" w:customStyle="1" w:styleId="5DCE875DDEE84E9DB428444793A839F7">
    <w:name w:val="5DCE875DDEE84E9DB428444793A839F7"/>
    <w:rsid w:val="00F0034C"/>
  </w:style>
  <w:style w:type="paragraph" w:customStyle="1" w:styleId="32510B0D26874DB5828B7C84BDAF9A72">
    <w:name w:val="32510B0D26874DB5828B7C84BDAF9A72"/>
    <w:rsid w:val="00F0034C"/>
  </w:style>
  <w:style w:type="paragraph" w:customStyle="1" w:styleId="29835169A6544EDDB146307C98FE71651">
    <w:name w:val="29835169A6544EDDB146307C98FE71651"/>
    <w:rsid w:val="00F0034C"/>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BE71CBFA53AC41549AB636A442A393871">
    <w:name w:val="BE71CBFA53AC41549AB636A442A393871"/>
    <w:rsid w:val="00F0034C"/>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5DCE875DDEE84E9DB428444793A839F71">
    <w:name w:val="5DCE875DDEE84E9DB428444793A839F71"/>
    <w:rsid w:val="00F0034C"/>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32510B0D26874DB5828B7C84BDAF9A721">
    <w:name w:val="32510B0D26874DB5828B7C84BDAF9A721"/>
    <w:rsid w:val="00F0034C"/>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737CBBA3FB07453E91043C3232C2D3E3">
    <w:name w:val="737CBBA3FB07453E91043C3232C2D3E3"/>
    <w:rsid w:val="00F0034C"/>
  </w:style>
  <w:style w:type="paragraph" w:customStyle="1" w:styleId="43C511F0B63B445DA0006E5D6ADB2AC7">
    <w:name w:val="43C511F0B63B445DA0006E5D6ADB2AC7"/>
    <w:rsid w:val="00F003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ml version="1.0" encoding="iso-8859-1"?>-->
<DocumentInfo xmlns="http://lp/documentinfo/RK">
  <BaseInfo>
    <RkTemplate>6</RkTemplate>
    <DocType>PM</DocType>
    <DocTypeShowName>Memorandum</DocTypeShowName>
    <Status> </Status>
    <Sender>
      <SenderName>Elsa Håstad</SenderName>
      <SenderTitle/>
      <SenderMail>elsa.hastad@gov.se</SenderMail>
      <SenderPhone/>
    </Sender>
    <TopId>2</TopId>
    <TopSender/>
    <OrganisationInfo>
      <Organisatoriskenhet1>Tirana</Organisatoriskenhet1>
      <Organisatoriskenhet2> </Organisatoriskenhet2>
      <Organisatoriskenhet3> </Organisatoriskenhet3>
      <Organisatoriskenhet1Id>395</Organisatoriskenhet1Id>
      <Organisatoriskenhet2Id> </Organisatoriskenhet2Id>
      <Organisatoriskenhet3Id> </Organisatoriskenhet3Id>
    </OrganisationInfo>
    <HeaderDate>2021-01-12T00:00:00</HeaderDate>
    <Office/>
    <Dnr>UM2021/00896/TIRA</Dnr>
    <ParagrafNr/>
    <DocumentTitle/>
    <VisitingAddress/>
    <Extra1>extrainfo för denna mallm</Extra1>
    <Extra2>mer extrainfo</Extra2>
    <Extra3/>
    <Number/>
    <Recipient/>
    <SenderText/>
    <DocNumber/>
    <Doclanguage>2057</Doclanguage>
    <Appendix/>
    <LogotypeName>Sveriges Ambassad_EN_BW.emf</LogotypeName>
  </BaseInfo>
</DocumentInfo>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9B201-8F76-484B-84B7-E6450818FF96}">
  <ds:schemaRefs>
    <ds:schemaRef ds:uri="http://lp/documentinfo/RK"/>
  </ds:schemaRefs>
</ds:datastoreItem>
</file>

<file path=customXml/itemProps2.xml><?xml version="1.0" encoding="utf-8"?>
<ds:datastoreItem xmlns:ds="http://schemas.openxmlformats.org/officeDocument/2006/customXml" ds:itemID="{04834DEE-7457-4A07-A7FD-F058115AA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 Basmall</Template>
  <TotalTime>0</TotalTime>
  <Pages>4</Pages>
  <Words>693</Words>
  <Characters>3673</Characters>
  <Application>Microsoft Office Word</Application>
  <DocSecurity>0</DocSecurity>
  <Lines>30</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Håstad</dc:creator>
  <cp:keywords/>
  <dc:description/>
  <cp:lastModifiedBy>Elsa Håstad</cp:lastModifiedBy>
  <cp:revision>1</cp:revision>
  <dcterms:created xsi:type="dcterms:W3CDTF">2021-01-12T07:24:00Z</dcterms:created>
  <dcterms:modified xsi:type="dcterms:W3CDTF">2021-01-12T09:31:00Z</dcterms:modified>
  <cp:version>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
    <vt:lpwstr>PM</vt:lpwstr>
  </property>
  <property fmtid="{D5CDD505-2E9C-101B-9397-08002B2CF9AE}" pid="3" name="ShowStyleSet">
    <vt:lpwstr>RKStyleSet</vt:lpwstr>
  </property>
</Properties>
</file>